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3"/>
        <w:tblpPr w:leftFromText="187" w:rightFromText="187" w:tblpYSpec="top"/>
        <w:tblOverlap w:val="never"/>
        <w:tblW w:w="0" w:type="auto"/>
        <w:tblInd w:w="0" w:type="dxa"/>
        <w:tblBorders>
          <w:top w:val="dashed" w:color="7F7F7F" w:themeColor="background1" w:themeShade="80" w:sz="4" w:space="0"/>
          <w:left w:val="none" w:color="auto" w:sz="0" w:space="0"/>
          <w:bottom w:val="none" w:color="auto" w:sz="0" w:space="0"/>
          <w:right w:val="none" w:color="auto" w:sz="0" w:space="0"/>
          <w:insideH w:val="dashed" w:color="7F7F7F" w:sz="4" w:space="0"/>
          <w:insideV w:val="dashed" w:color="7F7F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dashed" w:color="7F7F7F" w:themeColor="background1" w:themeShade="80" w:sz="4" w:space="0"/>
            <w:left w:val="none" w:color="auto" w:sz="0" w:space="0"/>
            <w:bottom w:val="none" w:color="auto" w:sz="0" w:space="0"/>
            <w:right w:val="none" w:color="auto" w:sz="0" w:space="0"/>
            <w:insideH w:val="dashed" w:color="7F7F7F" w:sz="4" w:space="0"/>
            <w:insideV w:val="dashed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pStyle w:val="78"/>
              <w:pBdr>
                <w:bottom w:val="none" w:color="auto" w:sz="0" w:space="0"/>
              </w:pBdr>
              <w:spacing w:after="0" w:line="240" w:lineRule="auto"/>
              <w:rPr>
                <w:color w:val="9FB8CD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sdt>
      <w:sdtPr>
        <w:alias w:val="简历姓名"/>
        <w:tag w:val="简历姓名"/>
        <w:id w:val="2142538285"/>
        <w:placeholder>
          <w:docPart w:val="83189F2B31A44C7FB0F2CC87DD18C1B5"/>
        </w:placeholder>
        <w:docPartList>
          <w:docPartGallery w:val="Quick Parts"/>
          <w:docPartCategory w:val=" 简历名称"/>
        </w:docPartList>
      </w:sdtPr>
      <w:sdtContent>
        <w:p>
          <w:pPr>
            <w:pStyle w:val="40"/>
          </w:pPr>
        </w:p>
        <w:tbl>
          <w:tblPr>
            <w:tblStyle w:val="33"/>
            <w:tblW w:w="5000" w:type="pct"/>
            <w:jc w:val="center"/>
            <w:tblBorders>
              <w:top w:val="single" w:color="9FB8CD" w:themeColor="accent2" w:sz="6" w:space="0"/>
              <w:left w:val="single" w:color="9FB8CD" w:themeColor="accent2" w:sz="6" w:space="0"/>
              <w:bottom w:val="single" w:color="9FB8CD" w:themeColor="accent2" w:sz="6" w:space="0"/>
              <w:right w:val="single" w:color="9FB8CD" w:themeColor="accent2" w:sz="6" w:space="0"/>
              <w:insideH w:val="single" w:color="9FB8CD" w:themeColor="accent2" w:sz="6" w:space="0"/>
              <w:insideV w:val="single" w:color="9FB8CD" w:themeColor="accent2" w:sz="6" w:space="0"/>
            </w:tblBorders>
            <w:tblLayout w:type="autofit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81"/>
            <w:gridCol w:w="3368"/>
            <w:gridCol w:w="5797"/>
          </w:tblGrid>
          <w:tr>
            <w:tblPrEx>
              <w:tblBorders>
                <w:top w:val="single" w:color="9FB8CD" w:themeColor="accent2" w:sz="6" w:space="0"/>
                <w:left w:val="single" w:color="9FB8CD" w:themeColor="accent2" w:sz="6" w:space="0"/>
                <w:bottom w:val="single" w:color="9FB8CD" w:themeColor="accent2" w:sz="6" w:space="0"/>
                <w:right w:val="single" w:color="9FB8CD" w:themeColor="accent2" w:sz="6" w:space="0"/>
                <w:insideH w:val="single" w:color="9FB8CD" w:themeColor="accent2" w:sz="6" w:space="0"/>
                <w:insideV w:val="single" w:color="9FB8CD" w:themeColor="accent2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center"/>
            </w:trPr>
            <w:tc>
              <w:tcPr>
                <w:tcW w:w="269" w:type="dxa"/>
                <w:tcBorders>
                  <w:left w:val="single" w:color="9FB8CD" w:themeColor="accent2" w:sz="12" w:space="0"/>
                  <w:right w:val="nil"/>
                </w:tcBorders>
                <w:shd w:val="clear" w:color="auto" w:fill="AAB0C7" w:themeFill="accent1" w:themeFillTint="99"/>
              </w:tcPr>
              <w:p>
                <w:pPr>
                  <w:pStyle w:val="49"/>
                  <w:rPr>
                    <w:color w:val="9FB8CD" w:themeColor="accent2"/>
                    <w:spacing w:val="10"/>
                    <w14:textFill>
                      <w14:solidFill>
                        <w14:schemeClr w14:val="accent2"/>
                      </w14:solidFill>
                    </w14:textFill>
                  </w:rPr>
                </w:pPr>
              </w:p>
            </w:tc>
            <w:tc>
              <w:tcPr>
                <w:tcW w:w="3226" w:type="dxa"/>
                <w:tcBorders>
                  <w:left w:val="nil"/>
                  <w:right w:val="nil"/>
                </w:tcBorders>
              </w:tcPr>
              <w:p>
                <w:pPr>
                  <w:pStyle w:val="49"/>
                  <w:rPr>
                    <w:color w:val="9FB8CD" w:themeColor="accent2"/>
                    <w:spacing w:val="10"/>
                    <w14:textFill>
                      <w14:solidFill>
                        <w14:schemeClr w14:val="accent2"/>
                      </w14:solidFill>
                    </w14:textFill>
                  </w:rPr>
                </w:pPr>
              </w:p>
            </w:tc>
            <w:tc>
              <w:tcPr>
                <w:tcW w:w="5553" w:type="dxa"/>
                <w:tcBorders>
                  <w:left w:val="nil"/>
                </w:tcBorders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>
                <w:pPr>
                  <w:pStyle w:val="49"/>
                </w:pPr>
                <w:r>
                  <w:rPr>
                    <w:color w:val="9FB8CD" w:themeColor="accent2"/>
                    <w:spacing w:val="10"/>
                    <w14:textFill>
                      <w14:solidFill>
                        <w14:schemeClr w14:val="accent2"/>
                      </w14:solidFill>
                    </w14:textFill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14F664A79063447F878E01B19A9BDFCE"/>
                    </w:placeholder>
                    <w15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rPr>
                        <w:rFonts w:hint="eastAsia"/>
                        <w:lang w:eastAsia="zh-CN"/>
                      </w:rPr>
                      <w:t>韩*** 1</w:t>
                    </w:r>
                    <w:r>
                      <w:rPr>
                        <w:rFonts w:hint="eastAsia"/>
                        <w:lang w:val="en-US" w:eastAsia="zh-CN"/>
                      </w:rPr>
                      <w:t>***</w:t>
                    </w:r>
                    <w:bookmarkStart w:id="0" w:name="_GoBack"/>
                    <w:bookmarkEnd w:id="0"/>
                    <w:r>
                      <w:rPr>
                        <w:rFonts w:hint="eastAsia"/>
                        <w:lang w:eastAsia="zh-CN"/>
                      </w:rPr>
                      <w:t>1</w:t>
                    </w:r>
                  </w:sdtContent>
                </w:sdt>
              </w:p>
              <w:p>
                <w:pPr>
                  <w:pStyle w:val="79"/>
                  <w:wordWrap w:val="0"/>
                  <w:spacing w:line="240" w:lineRule="auto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性别</w:t>
                </w:r>
                <w:r>
                  <w:rPr>
                    <w:sz w:val="21"/>
                    <w:szCs w:val="21"/>
                  </w:rPr>
                  <w:t>：男</w:t>
                </w:r>
              </w:p>
              <w:p>
                <w:pPr>
                  <w:pStyle w:val="79"/>
                  <w:spacing w:line="240" w:lineRule="auto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年龄</w:t>
                </w:r>
                <w:r>
                  <w:rPr>
                    <w:sz w:val="21"/>
                    <w:szCs w:val="21"/>
                  </w:rPr>
                  <w:t>：</w:t>
                </w:r>
                <w:r>
                  <w:rPr>
                    <w:rFonts w:hint="eastAsia"/>
                    <w:sz w:val="21"/>
                    <w:szCs w:val="21"/>
                  </w:rPr>
                  <w:t>26岁</w:t>
                </w:r>
              </w:p>
              <w:p>
                <w:pPr>
                  <w:pStyle w:val="79"/>
                  <w:spacing w:line="240" w:lineRule="auto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现</w:t>
                </w:r>
                <w:r>
                  <w:rPr>
                    <w:sz w:val="21"/>
                    <w:szCs w:val="21"/>
                  </w:rPr>
                  <w:t>居地：北京昌平</w:t>
                </w:r>
              </w:p>
              <w:p>
                <w:pPr>
                  <w:pStyle w:val="79"/>
                  <w:spacing w:line="240" w:lineRule="auto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籍贯</w:t>
                </w:r>
                <w:r>
                  <w:rPr>
                    <w:sz w:val="21"/>
                    <w:szCs w:val="21"/>
                  </w:rPr>
                  <w:t>：山西吕梁汾阳</w:t>
                </w:r>
              </w:p>
              <w:p>
                <w:pPr>
                  <w:pStyle w:val="79"/>
                  <w:spacing w:line="240" w:lineRule="auto"/>
                </w:pPr>
                <w:r>
                  <w:rPr>
                    <w:sz w:val="21"/>
                    <w:szCs w:val="21"/>
                    <w:lang w:val="zh-CN"/>
                  </w:rPr>
                  <w:t xml:space="preserve">电子邮件: </w:t>
                </w:r>
                <w:r>
                  <w:rPr>
                    <w:sz w:val="21"/>
                    <w:szCs w:val="21"/>
                  </w:rPr>
                  <w:t>7</w:t>
                </w:r>
                <w:r>
                  <w:rPr>
                    <w:rFonts w:hint="eastAsia"/>
                    <w:sz w:val="21"/>
                    <w:szCs w:val="21"/>
                    <w:lang w:val="en-US" w:eastAsia="zh-CN"/>
                  </w:rPr>
                  <w:t>****</w:t>
                </w:r>
                <w:r>
                  <w:rPr>
                    <w:sz w:val="21"/>
                    <w:szCs w:val="21"/>
                  </w:rPr>
                  <w:t>4@qq.com</w:t>
                </w:r>
              </w:p>
            </w:tc>
          </w:tr>
        </w:tbl>
        <w:p>
          <w:pPr>
            <w:pStyle w:val="40"/>
          </w:pPr>
        </w:p>
      </w:sdtContent>
    </w:sdt>
    <w:tbl>
      <w:tblPr>
        <w:tblStyle w:val="33"/>
        <w:tblW w:w="5000" w:type="pct"/>
        <w:jc w:val="center"/>
        <w:tblBorders>
          <w:top w:val="single" w:color="AAB0C7" w:themeColor="accent1" w:themeTint="99" w:sz="6" w:space="0"/>
          <w:left w:val="single" w:color="AAB0C7" w:themeColor="accent1" w:themeTint="99" w:sz="6" w:space="0"/>
          <w:bottom w:val="single" w:color="AAB0C7" w:themeColor="accent1" w:themeTint="99" w:sz="6" w:space="0"/>
          <w:right w:val="single" w:color="AAB0C7" w:themeColor="accent1" w:themeTint="99" w:sz="6" w:space="0"/>
          <w:insideH w:val="single" w:color="AAB0C7" w:themeColor="accent1" w:themeTint="99" w:sz="6" w:space="0"/>
          <w:insideV w:val="single" w:color="AAB0C7" w:themeColor="accent1" w:themeTint="9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9151"/>
      </w:tblGrid>
      <w:tr>
        <w:tblPrEx>
          <w:tblBorders>
            <w:top w:val="single" w:color="AAB0C7" w:themeColor="accent1" w:themeTint="99" w:sz="6" w:space="0"/>
            <w:left w:val="single" w:color="AAB0C7" w:themeColor="accent1" w:themeTint="99" w:sz="6" w:space="0"/>
            <w:bottom w:val="single" w:color="AAB0C7" w:themeColor="accent1" w:themeTint="99" w:sz="6" w:space="0"/>
            <w:right w:val="single" w:color="AAB0C7" w:themeColor="accent1" w:themeTint="99" w:sz="6" w:space="0"/>
            <w:insideH w:val="single" w:color="AAB0C7" w:themeColor="accent1" w:themeTint="99" w:sz="6" w:space="0"/>
            <w:insideV w:val="single" w:color="AAB0C7" w:themeColor="accent1" w:themeTint="9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76" w:type="dxa"/>
            <w:shd w:val="clear" w:color="auto" w:fill="AAB0C7" w:themeFill="accent1" w:themeFillTint="99"/>
          </w:tcPr>
          <w:p>
            <w:pPr>
              <w:spacing w:after="0" w:line="240" w:lineRule="auto"/>
            </w:pPr>
          </w:p>
        </w:tc>
        <w:tc>
          <w:tcPr>
            <w:tcW w:w="877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>
            <w:pPr>
              <w:pStyle w:val="44"/>
              <w:rPr>
                <w:b w:val="0"/>
                <w:color w:val="525B7E" w:themeColor="accent1" w:themeShade="BF"/>
                <w:sz w:val="28"/>
                <w:szCs w:val="28"/>
              </w:rPr>
            </w:pPr>
            <w:r>
              <w:rPr>
                <w:rFonts w:hint="eastAsia"/>
                <w:b w:val="0"/>
                <w:color w:val="525B7E" w:themeColor="accent1" w:themeShade="BF"/>
                <w:sz w:val="28"/>
                <w:szCs w:val="28"/>
              </w:rPr>
              <w:t>求职意向：</w:t>
            </w:r>
          </w:p>
          <w:p>
            <w:pPr>
              <w:pStyle w:val="75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工作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性质：全职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                                                      目标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地点：北京</w:t>
            </w:r>
          </w:p>
          <w:p>
            <w:pPr>
              <w:pStyle w:val="75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目标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职位：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JAVAEE软件开发工程师                                目标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薪资：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11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K</w:t>
            </w:r>
          </w:p>
          <w:p>
            <w:pPr>
              <w:pStyle w:val="44"/>
              <w:rPr>
                <w:rFonts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color w:val="525B7E" w:themeColor="accent1" w:themeShade="BF"/>
                <w:sz w:val="28"/>
                <w:szCs w:val="28"/>
              </w:rPr>
              <w:t>学历</w:t>
            </w:r>
            <w:r>
              <w:rPr>
                <w:rFonts w:hint="eastAsia"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：本科</w:t>
            </w:r>
          </w:p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Theme="majorHAnsi" w:hAnsiTheme="majorHAnsi" w:eastAsiaTheme="majorEastAsia"/>
                <w:color w:val="525B7E" w:themeColor="accent1" w:themeShade="BF"/>
                <w:sz w:val="28"/>
                <w:szCs w:val="28"/>
              </w:rPr>
              <w:t>就读</w:t>
            </w:r>
            <w:r>
              <w:rPr>
                <w:rFonts w:asciiTheme="majorHAnsi" w:hAnsiTheme="majorHAnsi" w:eastAsiaTheme="majorEastAsia"/>
                <w:color w:val="525B7E" w:themeColor="accent1" w:themeShade="BF"/>
                <w:sz w:val="28"/>
                <w:szCs w:val="28"/>
              </w:rPr>
              <w:t>学校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：北方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工业大学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(2010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年9月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—2014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年7月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)</w:t>
            </w:r>
          </w:p>
          <w:p>
            <w:pPr>
              <w:pStyle w:val="44"/>
              <w:rPr>
                <w:b w:val="0"/>
                <w:color w:val="525B7E" w:themeColor="accent1" w:themeShade="BF"/>
                <w:sz w:val="28"/>
                <w:szCs w:val="28"/>
              </w:rPr>
            </w:pPr>
            <w:r>
              <w:rPr>
                <w:b w:val="0"/>
                <w:color w:val="525B7E" w:themeColor="accent1" w:themeShade="BF"/>
                <w:sz w:val="28"/>
                <w:szCs w:val="28"/>
              </w:rPr>
              <w:t>工作经历</w:t>
            </w:r>
            <w:r>
              <w:rPr>
                <w:rFonts w:hint="eastAsia"/>
                <w:b w:val="0"/>
                <w:color w:val="525B7E" w:themeColor="accent1" w:themeShade="BF"/>
                <w:sz w:val="28"/>
                <w:szCs w:val="28"/>
              </w:rPr>
              <w:t>：</w:t>
            </w:r>
          </w:p>
          <w:p>
            <w:pPr>
              <w:pStyle w:val="45"/>
              <w:spacing w:after="0"/>
              <w:rPr>
                <w:rFonts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JAVA</w:t>
            </w:r>
            <w:r>
              <w:rPr>
                <w:rFonts w:hint="eastAsia"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</w:t>
            </w:r>
            <w:r>
              <w:rPr>
                <w:rFonts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开发工程师 (2014</w:t>
            </w:r>
            <w:r>
              <w:rPr>
                <w:rFonts w:hint="eastAsia"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  <w:r>
              <w:rPr>
                <w:rFonts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–2016.6)</w:t>
            </w:r>
          </w:p>
          <w:p>
            <w:pPr>
              <w:pStyle w:val="45"/>
              <w:spacing w:after="0"/>
              <w:rPr>
                <w:rFonts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微软雅黑" w:hAnsi="微软雅黑" w:eastAsia="微软雅黑"/>
                  <w:b w:val="0"/>
                  <w:color w:val="000000" w:themeColor="text1"/>
                  <w:sz w:val="21"/>
                  <w:szCs w:val="21"/>
                  <w14:textFill>
                    <w14:solidFill>
                      <w14:schemeClr w14:val="tx1"/>
                    </w14:solidFill>
                  </w14:textFill>
                </w:rPr>
                <w:id w:val="326177524"/>
                <w:placeholder>
                  <w:docPart w:val="B30A7008439A443790750EBD31092580"/>
                </w:placeholder>
              </w:sdtPr>
              <w:sdtEndPr>
                <w:rPr>
                  <w:rFonts w:ascii="微软雅黑" w:hAnsi="微软雅黑" w:eastAsia="微软雅黑"/>
                  <w:b w:val="0"/>
                  <w:color w:val="000000" w:themeColor="text1"/>
                  <w:sz w:val="21"/>
                  <w:szCs w:val="21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微软雅黑" w:hAnsi="微软雅黑" w:eastAsia="微软雅黑"/>
                    <w:b w:val="0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北京</w:t>
                </w:r>
                <w:r>
                  <w:rPr>
                    <w:rFonts w:ascii="微软雅黑" w:hAnsi="微软雅黑" w:eastAsia="微软雅黑"/>
                    <w:b w:val="0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蓝天科技</w:t>
                </w:r>
                <w:r>
                  <w:rPr>
                    <w:rFonts w:hint="eastAsia" w:ascii="微软雅黑" w:hAnsi="微软雅黑" w:eastAsia="微软雅黑"/>
                    <w:b w:val="0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有限</w:t>
                </w:r>
                <w:r>
                  <w:rPr>
                    <w:rFonts w:ascii="微软雅黑" w:hAnsi="微软雅黑" w:eastAsia="微软雅黑"/>
                    <w:b w:val="0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责任公司</w:t>
                </w:r>
              </w:sdtContent>
            </w:sdt>
            <w:r>
              <w:rPr>
                <w:rFonts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30人</w:t>
            </w:r>
            <w:r>
              <w:rPr>
                <w:rFonts w:ascii="微软雅黑" w:hAnsi="微软雅黑" w:eastAsia="微软雅黑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左右)</w:t>
            </w:r>
          </w:p>
          <w:p>
            <w:pPr>
              <w:pStyle w:val="75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主要从事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软件编码工作</w:t>
            </w:r>
          </w:p>
          <w:p>
            <w:pPr>
              <w:pStyle w:val="75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根据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需求完成所分模块的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开发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测试工作</w:t>
            </w:r>
          </w:p>
          <w:p>
            <w:pPr>
              <w:pStyle w:val="44"/>
              <w:rPr>
                <w:b w:val="0"/>
                <w:color w:val="525B7E" w:themeColor="accent1" w:themeShade="BF"/>
                <w:sz w:val="28"/>
                <w:szCs w:val="28"/>
              </w:rPr>
            </w:pPr>
            <w:r>
              <w:rPr>
                <w:b w:val="0"/>
                <w:color w:val="525B7E" w:themeColor="accent1" w:themeShade="BF"/>
                <w:sz w:val="28"/>
                <w:szCs w:val="28"/>
              </w:rPr>
              <w:t>技能</w:t>
            </w:r>
            <w:r>
              <w:rPr>
                <w:rFonts w:hint="eastAsia"/>
                <w:b w:val="0"/>
                <w:color w:val="525B7E" w:themeColor="accent1" w:themeShade="BF"/>
                <w:sz w:val="28"/>
                <w:szCs w:val="28"/>
              </w:rPr>
              <w:t>：</w:t>
            </w:r>
          </w:p>
          <w:p>
            <w:pPr>
              <w:pStyle w:val="14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熟练使用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SSH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、SSM的轻量级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JavaEE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框架</w:t>
            </w:r>
          </w:p>
          <w:p>
            <w:pPr>
              <w:pStyle w:val="14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熟练使用jQuery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easyui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和Ztree前端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框架，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熟悉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Html,Css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及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javaScript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脚本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语言</w:t>
            </w:r>
          </w:p>
          <w:p>
            <w:pPr>
              <w:pStyle w:val="14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会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简单使用Mysql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数据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库</w:t>
            </w:r>
          </w:p>
          <w:p>
            <w:pPr>
              <w:pStyle w:val="14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了解SVN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和MAVEN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工具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能够使用SVN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和MAVEN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构建项目</w:t>
            </w:r>
          </w:p>
          <w:p>
            <w:pPr>
              <w:pStyle w:val="14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熟悉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Tomcat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应用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服务器的使用</w:t>
            </w:r>
          </w:p>
          <w:p>
            <w:pPr>
              <w:pStyle w:val="44"/>
              <w:rPr>
                <w:b w:val="0"/>
                <w:color w:val="525B7E" w:themeColor="accent1" w:themeShade="BF"/>
                <w:sz w:val="28"/>
                <w:szCs w:val="28"/>
              </w:rPr>
            </w:pPr>
            <w:r>
              <w:rPr>
                <w:rFonts w:hint="eastAsia"/>
                <w:b w:val="0"/>
                <w:color w:val="525B7E" w:themeColor="accent1" w:themeShade="BF"/>
                <w:sz w:val="28"/>
                <w:szCs w:val="28"/>
              </w:rPr>
              <w:t>项目</w:t>
            </w:r>
            <w:r>
              <w:rPr>
                <w:b w:val="0"/>
                <w:color w:val="525B7E" w:themeColor="accent1" w:themeShade="BF"/>
                <w:sz w:val="28"/>
                <w:szCs w:val="28"/>
              </w:rPr>
              <w:t>经验</w:t>
            </w:r>
            <w:r>
              <w:rPr>
                <w:rFonts w:hint="eastAsia"/>
                <w:b w:val="0"/>
                <w:color w:val="525B7E" w:themeColor="accent1" w:themeShade="BF"/>
                <w:sz w:val="28"/>
                <w:szCs w:val="28"/>
              </w:rPr>
              <w:t>：</w:t>
            </w:r>
          </w:p>
          <w:p>
            <w:pPr>
              <w:ind w:firstLine="120" w:firstLineChars="5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（一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项目名称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新世纪网上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商城</w:t>
            </w:r>
          </w:p>
          <w:p>
            <w:pPr>
              <w:ind w:firstLine="315" w:firstLineChars="1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时间：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2015/11-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2016/7</w:t>
            </w:r>
          </w:p>
          <w:p>
            <w:pPr>
              <w:ind w:left="1035" w:leftChars="150" w:hanging="735" w:hangingChars="3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技术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选型：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Maven+SVN+SSM+Mysql+JSP+jQuery+jQuery</w:t>
            </w:r>
          </w:p>
          <w:p>
            <w:pPr>
              <w:ind w:left="1000" w:leftChars="500" w:firstLine="315" w:firstLineChars="1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EasyUI+KindEditor+Dubbo+zookeeper</w:t>
            </w:r>
          </w:p>
          <w:p>
            <w:pPr>
              <w:ind w:left="1000" w:leftChars="500" w:firstLine="315" w:firstLineChars="1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Nginx+FastDFS+Redis+Solr</w:t>
            </w:r>
          </w:p>
          <w:p>
            <w:pPr>
              <w:ind w:left="1350" w:leftChars="150" w:hanging="1050" w:hangingChars="5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项目描述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：该系统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属于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一个电商系统，包括后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台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对商品的添加，修改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维护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操作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，与前台用户对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商品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的浏览，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搜索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，添加购物车，及下单等操作。</w:t>
            </w:r>
          </w:p>
          <w:p>
            <w:pPr>
              <w:ind w:left="1035" w:leftChars="150" w:hanging="735" w:hangingChars="3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责任描述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（1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系统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后台的商品图片上传</w:t>
            </w:r>
          </w:p>
          <w:p>
            <w:pPr>
              <w:ind w:left="1050" w:hanging="1050" w:hangingChars="5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（2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商品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添加功能</w:t>
            </w:r>
          </w:p>
          <w:p>
            <w:pPr>
              <w:ind w:left="1050" w:hanging="1050" w:hangingChars="5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              （3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商城首页的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展示</w:t>
            </w:r>
          </w:p>
          <w:p>
            <w:pPr>
              <w:ind w:left="1050" w:hanging="1050" w:hangingChars="5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              （4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商品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的搜索</w:t>
            </w:r>
          </w:p>
          <w:p>
            <w:pPr>
              <w:spacing w:line="320" w:lineRule="atLeas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名称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：山西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通四方物流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系统</w:t>
            </w:r>
          </w:p>
          <w:p>
            <w:pPr>
              <w:pStyle w:val="14"/>
              <w:numPr>
                <w:ilvl w:val="0"/>
                <w:numId w:val="0"/>
              </w:numPr>
              <w:ind w:left="36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项目时间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2015/2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-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2015/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10</w:t>
            </w:r>
          </w:p>
          <w:p>
            <w:pPr>
              <w:pStyle w:val="14"/>
              <w:numPr>
                <w:ilvl w:val="0"/>
                <w:numId w:val="0"/>
              </w:numPr>
              <w:ind w:left="36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技术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选型：Struts2+Hibernate+Spring+Junit+JQuery+JQuery Easy UI  +  </w:t>
            </w:r>
          </w:p>
          <w:p>
            <w:pPr>
              <w:pStyle w:val="14"/>
              <w:numPr>
                <w:ilvl w:val="0"/>
                <w:numId w:val="0"/>
              </w:numPr>
              <w:ind w:left="36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 Ztree+POI+CXF+Apache Shiro</w:t>
            </w:r>
          </w:p>
          <w:p>
            <w:pPr>
              <w:pStyle w:val="14"/>
              <w:numPr>
                <w:ilvl w:val="0"/>
                <w:numId w:val="0"/>
              </w:numPr>
              <w:ind w:left="36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描述：该系统基于BS架构，为了实现物理管理的自动化。</w:t>
            </w:r>
          </w:p>
          <w:p>
            <w:pPr>
              <w:pStyle w:val="14"/>
              <w:numPr>
                <w:ilvl w:val="0"/>
                <w:numId w:val="0"/>
              </w:numPr>
              <w:ind w:left="36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该系统主要有系统管理、基础设置、受理、调度、中转配送流程管理、</w:t>
            </w:r>
          </w:p>
          <w:p>
            <w:pPr>
              <w:pStyle w:val="14"/>
              <w:numPr>
                <w:ilvl w:val="0"/>
                <w:numId w:val="0"/>
              </w:numPr>
              <w:ind w:left="36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         报表、财务等几大模块组成</w:t>
            </w:r>
          </w:p>
          <w:p>
            <w:pPr>
              <w:pStyle w:val="14"/>
              <w:numPr>
                <w:ilvl w:val="0"/>
                <w:numId w:val="0"/>
              </w:numPr>
              <w:ind w:left="36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责任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描述：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（1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收派标准、取派员设置、区域设置、管理分区</w:t>
            </w:r>
          </w:p>
          <w:p>
            <w:pPr>
              <w:pStyle w:val="14"/>
              <w:numPr>
                <w:ilvl w:val="0"/>
                <w:numId w:val="0"/>
              </w:numPr>
              <w:ind w:left="1780" w:leftChars="50" w:hanging="1680" w:hangingChars="8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     （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管理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分区完成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了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对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分区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数据的组合条件查询。</w:t>
            </w:r>
          </w:p>
          <w:p>
            <w:pPr>
              <w:pStyle w:val="14"/>
              <w:numPr>
                <w:ilvl w:val="0"/>
                <w:numId w:val="0"/>
              </w:numPr>
              <w:ind w:left="1715" w:leftChars="700" w:hanging="315" w:hangingChars="1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定区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管理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使用了CXF技术与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CRM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系统对接。</w:t>
            </w:r>
          </w:p>
          <w:p>
            <w:pPr>
              <w:spacing w:line="320" w:lineRule="atLeas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（三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名称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：北京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航威硕杰电子有限责任公司</w:t>
            </w:r>
          </w:p>
          <w:p>
            <w:pPr>
              <w:spacing w:line="320" w:lineRule="atLeas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                   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压力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表检定记录录入系统</w:t>
            </w:r>
          </w:p>
          <w:p>
            <w:pPr>
              <w:pStyle w:val="14"/>
              <w:numPr>
                <w:ilvl w:val="0"/>
                <w:numId w:val="0"/>
              </w:numPr>
              <w:ind w:left="360" w:firstLine="105" w:firstLineChars="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项目时间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2014/7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-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2015/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1</w:t>
            </w:r>
          </w:p>
          <w:p>
            <w:pPr>
              <w:pStyle w:val="14"/>
              <w:numPr>
                <w:ilvl w:val="0"/>
                <w:numId w:val="0"/>
              </w:numPr>
              <w:ind w:left="360" w:firstLine="105" w:firstLineChars="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技术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选型：SSH+Junit+JQuery+JQuery Easy UI +Ztree+Apache Shiro</w:t>
            </w:r>
          </w:p>
          <w:p>
            <w:pPr>
              <w:pStyle w:val="14"/>
              <w:numPr>
                <w:ilvl w:val="0"/>
                <w:numId w:val="0"/>
              </w:numPr>
              <w:ind w:left="360" w:firstLine="105" w:firstLineChars="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项目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描述：该系统基于BS架构，为了实现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压力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标定室，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各类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压力标准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表检定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记录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</w:t>
            </w:r>
          </w:p>
          <w:p>
            <w:pPr>
              <w:pStyle w:val="14"/>
              <w:numPr>
                <w:ilvl w:val="0"/>
                <w:numId w:val="0"/>
              </w:numPr>
              <w:ind w:left="1530" w:leftChars="450" w:hanging="630" w:hangingChars="3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的保存，与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其他部门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的远程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查看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与调用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，该系统主要有系统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设置，用户登录与注册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，标准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表信息添加，被检表信息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添加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检定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记录添加，被检</w:t>
            </w:r>
          </w:p>
          <w:p>
            <w:pPr>
              <w:pStyle w:val="14"/>
              <w:numPr>
                <w:ilvl w:val="0"/>
                <w:numId w:val="0"/>
              </w:numPr>
              <w:ind w:left="460" w:leftChars="230" w:firstLine="1155" w:firstLineChars="55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被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检表与检定记录的多条件查询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等  几大模块组成。</w:t>
            </w:r>
          </w:p>
          <w:p>
            <w:pPr>
              <w:pStyle w:val="14"/>
              <w:numPr>
                <w:ilvl w:val="0"/>
                <w:numId w:val="0"/>
              </w:numPr>
              <w:ind w:left="346" w:leftChars="173" w:firstLine="210" w:firstLine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责任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描述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：标准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表与被检表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信息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的增删改</w:t>
            </w:r>
          </w:p>
          <w:p>
            <w:pPr>
              <w:pStyle w:val="14"/>
              <w:numPr>
                <w:ilvl w:val="0"/>
                <w:numId w:val="0"/>
              </w:numPr>
              <w:ind w:left="359" w:hanging="359" w:hangingChars="171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1440" w:right="1418" w:bottom="1440" w:left="1418" w:header="709" w:footer="709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l Sans MT">
    <w:altName w:val="Yu Gothic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</w:pPr>
    <w:r>
      <w:rPr>
        <w:color w:val="CFDBE6" w:themeColor="accent2" w:themeTint="80"/>
        <w14:textFill>
          <w14:solidFill>
            <w14:schemeClr w14:val="accent2">
              <w14:lumMod w14:val="50000"/>
              <w14:lumOff w14:val="50000"/>
            </w14:schemeClr>
          </w14:solidFill>
        </w14:textFill>
      </w:rPr>
      <w:sym w:font="Wingdings 3" w:char="F07D"/>
    </w:r>
    <w:r>
      <w:rPr>
        <w:lang w:val="zh-CN"/>
      </w:rPr>
      <w:t xml:space="preserve">  </w:t>
    </w:r>
    <w:r>
      <w:fldChar w:fldCharType="begin"/>
    </w:r>
    <w:r>
      <w:instrText xml:space="preserve">PAGE  \* Arabic  \* MERGEFORMAT</w:instrText>
    </w:r>
    <w:r>
      <w:fldChar w:fldCharType="separate"/>
    </w:r>
    <w:r>
      <w:rPr>
        <w:lang w:val="zh-CN"/>
      </w:rPr>
      <w:t>3</w:t>
    </w:r>
    <w:r>
      <w:fldChar w:fldCharType="end"/>
    </w:r>
    <w:r>
      <w:rPr>
        <w:lang w:val="zh-CN"/>
      </w:rPr>
      <w:t xml:space="preserve"> | </w:t>
    </w:r>
    <w:r>
      <w:rPr>
        <w:sz w:val="21"/>
        <w:szCs w:val="21"/>
      </w:rPr>
      <w:t>hdjhdj0717@126.com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1"/>
    </w:pPr>
    <w:r>
      <w:rPr>
        <w:color w:val="CFDBE6" w:themeColor="accent2" w:themeTint="80"/>
        <w14:textFill>
          <w14:solidFill>
            <w14:schemeClr w14:val="accent2">
              <w14:lumMod w14:val="50000"/>
              <w14:lumOff w14:val="50000"/>
            </w14:schemeClr>
          </w14:solidFill>
        </w14:textFill>
      </w:rPr>
      <w:sym w:font="Wingdings 3" w:char="F07D"/>
    </w:r>
    <w:r>
      <w:rPr>
        <w:lang w:val="zh-CN"/>
      </w:rPr>
      <w:t xml:space="preserve">  </w:t>
    </w:r>
    <w:r>
      <w:fldChar w:fldCharType="begin"/>
    </w:r>
    <w:r>
      <w:instrText xml:space="preserve">PAGE  \* Arabic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lang w:val="zh-CN"/>
      </w:rPr>
      <w:t xml:space="preserve"> | </w:t>
    </w:r>
    <w:r>
      <w:t>13041114236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2"/>
      <w:jc w:val="left"/>
    </w:pPr>
    <w:r>
      <w:rPr>
        <w:color w:val="CFDBE6" w:themeColor="accent2" w:themeTint="80"/>
        <w14:textFill>
          <w14:solidFill>
            <w14:schemeClr w14:val="accent2">
              <w14:lumMod w14:val="50000"/>
              <w14:lumOff w14:val="50000"/>
            </w14:schemeClr>
          </w14:solidFill>
        </w14:textFill>
      </w:rPr>
      <w:sym w:font="Wingdings 3" w:char="F07D"/>
    </w:r>
    <w:r>
      <w:rPr>
        <w:lang w:val="zh-CN"/>
      </w:rPr>
      <w:t xml:space="preserve"> 简历: </w:t>
    </w:r>
    <w:sdt>
      <w:sdtPr>
        <w:id w:val="176939009"/>
        <w:placeholder>
          <w:docPart w:val="5D228B8D37484A94AE38D14B66BABC0A"/>
        </w:placeholder>
        <w15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rFonts w:hint="eastAsia"/>
            <w:lang w:eastAsia="zh-CN"/>
          </w:rPr>
          <w:t>韩*** 1301111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0"/>
      <w:jc w:val="right"/>
    </w:pPr>
    <w:r>
      <w:rPr>
        <w:color w:val="CFDBE6" w:themeColor="accent2" w:themeTint="80"/>
        <w14:textFill>
          <w14:solidFill>
            <w14:schemeClr w14:val="accent2">
              <w14:lumMod w14:val="50000"/>
              <w14:lumOff w14:val="50000"/>
            </w14:schemeClr>
          </w14:solidFill>
        </w14:textFill>
      </w:rPr>
      <w:sym w:font="Wingdings 3" w:char="F07D"/>
    </w:r>
    <w:r>
      <w:rPr>
        <w:lang w:val="zh-CN"/>
      </w:rPr>
      <w:t xml:space="preserve"> 简历: </w:t>
    </w:r>
    <w:sdt>
      <w:sdtPr>
        <w:id w:val="176770587"/>
        <w:placeholder>
          <w:docPart w:val="5D228B8D37484A94AE38D14B66BABC0A"/>
        </w:placeholder>
        <w15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rFonts w:hint="eastAsia"/>
            <w:lang w:eastAsia="zh-CN"/>
          </w:rPr>
          <w:t>韩*** 1301111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20"/>
      <w:lvlText w:val=""/>
      <w:lvlJc w:val="left"/>
      <w:pPr>
        <w:ind w:left="1800" w:hanging="360"/>
      </w:pPr>
      <w:rPr>
        <w:rFonts w:hint="default" w:ascii="Symbol" w:hAnsi="Symbol" w:eastAsia="Symbol"/>
        <w:color w:val="9FB8CD" w:themeColor="accent2"/>
        <w14:textFill>
          <w14:solidFill>
            <w14:schemeClr w14:val="accent2"/>
          </w14:solidFill>
        </w14:textFill>
      </w:rPr>
    </w:lvl>
  </w:abstractNum>
  <w:abstractNum w:abstractNumId="1">
    <w:nsid w:val="FFFFFF81"/>
    <w:multiLevelType w:val="singleLevel"/>
    <w:tmpl w:val="FFFFFF81"/>
    <w:lvl w:ilvl="0" w:tentative="0">
      <w:start w:val="1"/>
      <w:numFmt w:val="bullet"/>
      <w:pStyle w:val="12"/>
      <w:lvlText w:val=""/>
      <w:lvlJc w:val="left"/>
      <w:pPr>
        <w:ind w:left="1440" w:hanging="360"/>
      </w:pPr>
      <w:rPr>
        <w:rFonts w:hint="default" w:ascii="Symbol" w:hAnsi="Symbol" w:eastAsia="Symbol"/>
        <w:outline w:val="0"/>
        <w:emboss w:val="0"/>
        <w:imprint w:val="0"/>
        <w:color w:val="638CAE" w:themeColor="accent2" w:themeShade="BF"/>
      </w:r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6"/>
      <w:lvlText w:val=""/>
      <w:lvlJc w:val="left"/>
      <w:pPr>
        <w:ind w:left="1080" w:hanging="360"/>
      </w:pPr>
      <w:rPr>
        <w:rFonts w:hint="default" w:ascii="Wingdings 3" w:hAnsi="Wingdings 3" w:eastAsia="Wingdings 3"/>
        <w:color w:val="7F7F7F" w:themeColor="background1" w:themeShade="80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7"/>
      <w:lvlText w:val=""/>
      <w:lvlJc w:val="left"/>
      <w:pPr>
        <w:ind w:left="720" w:hanging="360"/>
      </w:pPr>
      <w:rPr>
        <w:rFonts w:hint="default" w:ascii="Wingdings 3" w:hAnsi="Wingdings 3" w:eastAsia="Wingdings 3"/>
        <w:color w:val="9FB8CD" w:themeColor="accent2"/>
        <w14:textFill>
          <w14:solidFill>
            <w14:schemeClr w14:val="accent2"/>
          </w14:solidFill>
        </w14:textFill>
      </w:r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4"/>
      <w:lvlText w:val=""/>
      <w:lvlJc w:val="left"/>
      <w:pPr>
        <w:ind w:left="360" w:hanging="360"/>
      </w:pPr>
      <w:rPr>
        <w:rFonts w:hint="default" w:ascii="Wingdings 3" w:hAnsi="Wingdings 3" w:eastAsia="Wingdings 3"/>
        <w:caps w:val="0"/>
        <w:strike w:val="0"/>
        <w:dstrike w:val="0"/>
        <w:outline w:val="0"/>
        <w:shadow w:val="0"/>
        <w:emboss w:val="0"/>
        <w:imprint w:val="0"/>
        <w:vanish w:val="0"/>
        <w:color w:val="638CAE" w:themeColor="accent2" w:themeShade="BF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hideGrammaticalErrors/>
  <w:attachedTemplate r:id="rId1"/>
  <w:documentProtection w:enforcement="0"/>
  <w:styleLockQFSet/>
  <w:defaultTabStop w:val="720"/>
  <w:evenAndOddHeaders w:val="1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56DED"/>
    <w:rsid w:val="00074600"/>
    <w:rsid w:val="000762D0"/>
    <w:rsid w:val="000C0E43"/>
    <w:rsid w:val="000F003B"/>
    <w:rsid w:val="000F17BA"/>
    <w:rsid w:val="0015743F"/>
    <w:rsid w:val="00165077"/>
    <w:rsid w:val="00172821"/>
    <w:rsid w:val="0019639B"/>
    <w:rsid w:val="0021045C"/>
    <w:rsid w:val="00213119"/>
    <w:rsid w:val="00293605"/>
    <w:rsid w:val="002A1CD4"/>
    <w:rsid w:val="00310CAB"/>
    <w:rsid w:val="003746B6"/>
    <w:rsid w:val="00384A6B"/>
    <w:rsid w:val="00393A8C"/>
    <w:rsid w:val="003A79B1"/>
    <w:rsid w:val="003B130D"/>
    <w:rsid w:val="003E625E"/>
    <w:rsid w:val="004E0FD2"/>
    <w:rsid w:val="004F782B"/>
    <w:rsid w:val="005113F5"/>
    <w:rsid w:val="00552A66"/>
    <w:rsid w:val="005760E7"/>
    <w:rsid w:val="005D53D7"/>
    <w:rsid w:val="005F3813"/>
    <w:rsid w:val="0062781A"/>
    <w:rsid w:val="00680A4D"/>
    <w:rsid w:val="006D55BD"/>
    <w:rsid w:val="007052A5"/>
    <w:rsid w:val="0071596E"/>
    <w:rsid w:val="00794A6A"/>
    <w:rsid w:val="007A169D"/>
    <w:rsid w:val="007C28D7"/>
    <w:rsid w:val="007D12CA"/>
    <w:rsid w:val="00855111"/>
    <w:rsid w:val="008A38AD"/>
    <w:rsid w:val="008C0C90"/>
    <w:rsid w:val="008D355E"/>
    <w:rsid w:val="0096080F"/>
    <w:rsid w:val="00A65716"/>
    <w:rsid w:val="00A93747"/>
    <w:rsid w:val="00AF1CF1"/>
    <w:rsid w:val="00B46FA5"/>
    <w:rsid w:val="00B56DCC"/>
    <w:rsid w:val="00B56DED"/>
    <w:rsid w:val="00B702C8"/>
    <w:rsid w:val="00B71EBA"/>
    <w:rsid w:val="00BA0C8E"/>
    <w:rsid w:val="00BB0675"/>
    <w:rsid w:val="00BB2DEB"/>
    <w:rsid w:val="00C05C1D"/>
    <w:rsid w:val="00C17992"/>
    <w:rsid w:val="00C9167C"/>
    <w:rsid w:val="00CC3C72"/>
    <w:rsid w:val="00D007FD"/>
    <w:rsid w:val="00D22457"/>
    <w:rsid w:val="00D37A22"/>
    <w:rsid w:val="00DB60AB"/>
    <w:rsid w:val="00DB6BF8"/>
    <w:rsid w:val="00E1224B"/>
    <w:rsid w:val="00E252D7"/>
    <w:rsid w:val="00E825C1"/>
    <w:rsid w:val="00EB6529"/>
    <w:rsid w:val="00EC0EAA"/>
    <w:rsid w:val="00EC53E6"/>
    <w:rsid w:val="00ED5918"/>
    <w:rsid w:val="00F70FF0"/>
    <w:rsid w:val="00F77A19"/>
    <w:rsid w:val="00FB65EE"/>
    <w:rsid w:val="00FB7F70"/>
    <w:rsid w:val="00FC6F04"/>
    <w:rsid w:val="00FF56A8"/>
    <w:rsid w:val="0F930538"/>
    <w:rsid w:val="13FA41EA"/>
    <w:rsid w:val="156C2EC6"/>
    <w:rsid w:val="16FB2B7C"/>
    <w:rsid w:val="50566671"/>
    <w:rsid w:val="77DA4BE2"/>
    <w:rsid w:val="7CE3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name="toc 1"/>
    <w:lsdException w:qFormat="1" w:uiPriority="99" w:name="toc 2"/>
    <w:lsdException w:qFormat="1" w:uiPriority="99" w:name="toc 3"/>
    <w:lsdException w:qFormat="1" w:uiPriority="99" w:name="toc 4"/>
    <w:lsdException w:qFormat="1" w:uiPriority="99" w:name="toc 5"/>
    <w:lsdException w:qFormat="1" w:uiPriority="99" w:name="toc 6"/>
    <w:lsdException w:qFormat="1" w:uiPriority="99" w:name="toc 7"/>
    <w:lsdException w:qFormat="1" w:uiPriority="99" w:name="toc 8"/>
    <w:lsdException w:qFormat="1"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36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36" w:name="List Bullet 2"/>
    <w:lsdException w:qFormat="1" w:uiPriority="36" w:name="List Bullet 3"/>
    <w:lsdException w:qFormat="1" w:uiPriority="36" w:name="List Bullet 4"/>
    <w:lsdException w:qFormat="1" w:uiPriority="36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1" w:semiHidden="0" w:name="Table Grid"/>
    <w:lsdException w:uiPriority="99" w:name="Table Theme"/>
    <w:lsdException w:uiPriority="99" w:semiHidden="0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color w:val="000000" w:themeColor="text1"/>
      <w:sz w:val="20"/>
      <w:szCs w:val="20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52"/>
    <w:semiHidden/>
    <w:unhideWhenUsed/>
    <w:uiPriority w:val="9"/>
    <w:pPr>
      <w:pBdr>
        <w:top w:val="single" w:color="9FB8CD" w:themeColor="accent2" w:sz="6" w:space="1"/>
        <w:left w:val="single" w:color="9FB8CD" w:themeColor="accent2" w:sz="6" w:space="1"/>
        <w:bottom w:val="single" w:color="9FB8CD" w:themeColor="accent2" w:sz="6" w:space="1"/>
        <w:right w:val="single" w:color="9FB8CD" w:themeColor="accent2" w:sz="6" w:space="1"/>
      </w:pBdr>
      <w:shd w:val="clear" w:color="auto" w:fill="9FB8CD" w:themeFill="accent2"/>
      <w:spacing w:before="300" w:after="40"/>
      <w:outlineLvl w:val="0"/>
    </w:pPr>
    <w:rPr>
      <w:rFonts w:asciiTheme="majorHAnsi" w:hAnsiTheme="majorHAnsi" w:eastAsiaTheme="majorEastAsia"/>
      <w:color w:val="FFFFFF" w:themeColor="background1"/>
      <w:spacing w:val="5"/>
      <w:szCs w:val="3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48"/>
    <w:semiHidden/>
    <w:unhideWhenUsed/>
    <w:qFormat/>
    <w:uiPriority w:val="9"/>
    <w:pPr>
      <w:pBdr>
        <w:top w:val="single" w:color="9FB8CD" w:themeColor="accent2" w:sz="6" w:space="1"/>
        <w:left w:val="single" w:color="9FB8CD" w:themeColor="accent2" w:sz="48" w:space="1"/>
        <w:bottom w:val="single" w:color="9FB8CD" w:themeColor="accent2" w:sz="6" w:space="1"/>
        <w:right w:val="single" w:color="9FB8CD" w:themeColor="accent2" w:sz="6" w:space="1"/>
      </w:pBdr>
      <w:spacing w:before="240" w:after="80"/>
      <w:ind w:left="144"/>
      <w:outlineLvl w:val="1"/>
    </w:pPr>
    <w:rPr>
      <w:rFonts w:asciiTheme="majorHAnsi" w:hAnsiTheme="majorHAnsi" w:eastAsiaTheme="majorEastAsia"/>
      <w:color w:val="638CAE" w:themeColor="accent2" w:themeShade="BF"/>
      <w:spacing w:val="5"/>
      <w:szCs w:val="28"/>
    </w:rPr>
  </w:style>
  <w:style w:type="paragraph" w:styleId="4">
    <w:name w:val="heading 3"/>
    <w:basedOn w:val="1"/>
    <w:next w:val="1"/>
    <w:link w:val="53"/>
    <w:semiHidden/>
    <w:unhideWhenUsed/>
    <w:qFormat/>
    <w:uiPriority w:val="9"/>
    <w:pPr>
      <w:pBdr>
        <w:top w:val="single" w:color="A5A5A5" w:themeColor="background1" w:themeShade="A6" w:sz="6" w:space="1"/>
        <w:left w:val="single" w:color="A5A5A5" w:themeColor="background1" w:themeShade="A6" w:sz="48" w:space="1"/>
        <w:bottom w:val="single" w:color="A5A5A5" w:themeColor="background1" w:themeShade="A6" w:sz="6" w:space="1"/>
        <w:right w:val="single" w:color="A5A5A5" w:themeColor="background1" w:themeShade="A6" w:sz="6" w:space="1"/>
      </w:pBdr>
      <w:spacing w:before="200" w:after="80"/>
      <w:ind w:left="144"/>
      <w:outlineLvl w:val="2"/>
    </w:pPr>
    <w:rPr>
      <w:rFonts w:asciiTheme="majorHAnsi" w:hAnsiTheme="majorHAnsi" w:eastAsiaTheme="majorEastAsia"/>
      <w:color w:val="595959" w:themeColor="text1" w:themeTint="A6"/>
      <w:spacing w:val="5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">
    <w:name w:val="heading 4"/>
    <w:basedOn w:val="1"/>
    <w:next w:val="1"/>
    <w:link w:val="54"/>
    <w:semiHidden/>
    <w:unhideWhenUsed/>
    <w:qFormat/>
    <w:uiPriority w:val="9"/>
    <w:pPr>
      <w:pBdr>
        <w:bottom w:val="single" w:color="A5A5A5" w:themeColor="background1" w:themeShade="A6" w:sz="6" w:space="1"/>
      </w:pBdr>
      <w:spacing w:before="200" w:after="80"/>
      <w:outlineLvl w:val="3"/>
    </w:pPr>
    <w:rPr>
      <w:rFonts w:asciiTheme="majorHAnsi" w:hAnsiTheme="majorHAnsi" w:eastAsiaTheme="majorEastAsia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">
    <w:name w:val="heading 5"/>
    <w:basedOn w:val="1"/>
    <w:next w:val="1"/>
    <w:link w:val="55"/>
    <w:semiHidden/>
    <w:unhideWhenUsed/>
    <w:qFormat/>
    <w:uiPriority w:val="9"/>
    <w:pPr>
      <w:pBdr>
        <w:bottom w:val="dashed" w:color="A5A5A5" w:themeColor="background1" w:themeShade="A6" w:sz="4" w:space="1"/>
      </w:pBdr>
      <w:spacing w:before="200" w:after="80"/>
      <w:outlineLvl w:val="4"/>
    </w:pPr>
    <w:rPr>
      <w:rFonts w:asciiTheme="majorHAnsi" w:hAnsiTheme="majorHAnsi" w:eastAsiaTheme="majorEastAsia"/>
      <w:color w:val="404040" w:themeColor="text1" w:themeTint="BF"/>
      <w:szCs w:val="2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7">
    <w:name w:val="heading 6"/>
    <w:basedOn w:val="1"/>
    <w:next w:val="1"/>
    <w:link w:val="56"/>
    <w:semiHidden/>
    <w:unhideWhenUsed/>
    <w:qFormat/>
    <w:uiPriority w:val="9"/>
    <w:pPr>
      <w:spacing w:before="200" w:after="80"/>
      <w:outlineLvl w:val="5"/>
    </w:pPr>
    <w:rPr>
      <w:rFonts w:asciiTheme="majorHAnsi" w:hAnsiTheme="majorHAnsi" w:eastAsiaTheme="majorEastAsia"/>
      <w:b/>
      <w:color w:val="7F7F7F" w:themeColor="background1" w:themeShade="80"/>
      <w:sz w:val="18"/>
    </w:rPr>
  </w:style>
  <w:style w:type="paragraph" w:styleId="8">
    <w:name w:val="heading 7"/>
    <w:basedOn w:val="1"/>
    <w:next w:val="1"/>
    <w:link w:val="57"/>
    <w:semiHidden/>
    <w:unhideWhenUsed/>
    <w:qFormat/>
    <w:uiPriority w:val="9"/>
    <w:pPr>
      <w:spacing w:before="200" w:after="80"/>
      <w:outlineLvl w:val="6"/>
    </w:pPr>
    <w:rPr>
      <w:rFonts w:asciiTheme="majorHAnsi" w:hAnsiTheme="majorHAnsi" w:eastAsiaTheme="majorEastAsia"/>
      <w:b/>
      <w:i/>
      <w:color w:val="7F7F7F" w:themeColor="background1" w:themeShade="80"/>
      <w:sz w:val="18"/>
    </w:rPr>
  </w:style>
  <w:style w:type="paragraph" w:styleId="9">
    <w:name w:val="heading 8"/>
    <w:basedOn w:val="1"/>
    <w:next w:val="1"/>
    <w:link w:val="58"/>
    <w:semiHidden/>
    <w:unhideWhenUsed/>
    <w:qFormat/>
    <w:uiPriority w:val="9"/>
    <w:pPr>
      <w:spacing w:before="200" w:after="80"/>
      <w:outlineLvl w:val="7"/>
    </w:pPr>
    <w:rPr>
      <w:rFonts w:asciiTheme="majorHAnsi" w:hAnsiTheme="majorHAnsi" w:eastAsiaTheme="majorEastAsia"/>
      <w:color w:val="9FB8CD" w:themeColor="accent2"/>
      <w:sz w:val="18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59"/>
    <w:semiHidden/>
    <w:unhideWhenUsed/>
    <w:qFormat/>
    <w:uiPriority w:val="9"/>
    <w:pPr>
      <w:spacing w:before="200" w:after="80"/>
      <w:outlineLvl w:val="8"/>
    </w:pPr>
    <w:rPr>
      <w:rFonts w:asciiTheme="majorHAnsi" w:hAnsiTheme="majorHAnsi" w:eastAsiaTheme="majorEastAsia"/>
      <w:i/>
      <w:color w:val="9FB8CD" w:themeColor="accent2"/>
      <w:sz w:val="18"/>
      <w14:textFill>
        <w14:solidFill>
          <w14:schemeClr w14:val="accent2"/>
        </w14:solidFill>
      </w14:textFill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12">
    <w:name w:val="List Bullet 4"/>
    <w:basedOn w:val="1"/>
    <w:semiHidden/>
    <w:unhideWhenUsed/>
    <w:qFormat/>
    <w:uiPriority w:val="36"/>
    <w:pPr>
      <w:numPr>
        <w:ilvl w:val="0"/>
        <w:numId w:val="1"/>
      </w:numPr>
      <w:spacing w:after="120"/>
      <w:contextualSpacing/>
    </w:pPr>
  </w:style>
  <w:style w:type="paragraph" w:styleId="13">
    <w:name w:val="caption"/>
    <w:basedOn w:val="1"/>
    <w:next w:val="1"/>
    <w:unhideWhenUsed/>
    <w:uiPriority w:val="35"/>
    <w:pPr>
      <w:spacing w:after="0" w:line="240" w:lineRule="auto"/>
    </w:pPr>
    <w:rPr>
      <w:rFonts w:asciiTheme="majorHAnsi" w:hAnsiTheme="majorHAnsi" w:eastAsiaTheme="majorEastAsia"/>
      <w:bCs/>
      <w:color w:val="9FB8CD" w:themeColor="accent2"/>
      <w:sz w:val="16"/>
      <w:szCs w:val="16"/>
      <w14:textFill>
        <w14:solidFill>
          <w14:schemeClr w14:val="accent2"/>
        </w14:solidFill>
      </w14:textFill>
    </w:rPr>
  </w:style>
  <w:style w:type="paragraph" w:styleId="14">
    <w:name w:val="List Bullet"/>
    <w:basedOn w:val="1"/>
    <w:unhideWhenUsed/>
    <w:qFormat/>
    <w:uiPriority w:val="36"/>
    <w:pPr>
      <w:numPr>
        <w:ilvl w:val="0"/>
        <w:numId w:val="2"/>
      </w:numPr>
      <w:spacing w:after="120"/>
      <w:contextualSpacing/>
    </w:pPr>
  </w:style>
  <w:style w:type="paragraph" w:styleId="15">
    <w:name w:val="annotation text"/>
    <w:basedOn w:val="1"/>
    <w:link w:val="84"/>
    <w:semiHidden/>
    <w:unhideWhenUsed/>
    <w:uiPriority w:val="99"/>
  </w:style>
  <w:style w:type="paragraph" w:styleId="16">
    <w:name w:val="List Bullet 3"/>
    <w:basedOn w:val="1"/>
    <w:semiHidden/>
    <w:unhideWhenUsed/>
    <w:qFormat/>
    <w:uiPriority w:val="36"/>
    <w:pPr>
      <w:numPr>
        <w:ilvl w:val="0"/>
        <w:numId w:val="3"/>
      </w:numPr>
      <w:spacing w:after="120"/>
      <w:contextualSpacing/>
    </w:pPr>
  </w:style>
  <w:style w:type="paragraph" w:styleId="17">
    <w:name w:val="List Bullet 2"/>
    <w:basedOn w:val="1"/>
    <w:semiHidden/>
    <w:unhideWhenUsed/>
    <w:qFormat/>
    <w:uiPriority w:val="36"/>
    <w:pPr>
      <w:numPr>
        <w:ilvl w:val="0"/>
        <w:numId w:val="4"/>
      </w:numPr>
      <w:spacing w:after="120"/>
      <w:contextualSpacing/>
    </w:pPr>
  </w:style>
  <w:style w:type="paragraph" w:styleId="18">
    <w:name w:val="toc 5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19">
    <w:name w:val="toc 3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20">
    <w:name w:val="List Bullet 5"/>
    <w:basedOn w:val="1"/>
    <w:semiHidden/>
    <w:unhideWhenUsed/>
    <w:qFormat/>
    <w:uiPriority w:val="36"/>
    <w:pPr>
      <w:numPr>
        <w:ilvl w:val="0"/>
        <w:numId w:val="5"/>
      </w:numPr>
      <w:spacing w:after="120"/>
      <w:contextualSpacing/>
    </w:pPr>
  </w:style>
  <w:style w:type="paragraph" w:styleId="21">
    <w:name w:val="toc 8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22">
    <w:name w:val="Balloon Text"/>
    <w:basedOn w:val="1"/>
    <w:link w:val="43"/>
    <w:semiHidden/>
    <w:unhideWhenUsed/>
    <w:qFormat/>
    <w:uiPriority w:val="99"/>
    <w:rPr>
      <w:rFonts w:ascii="Tahoma" w:hAnsi="Tahoma" w:eastAsia="Tahoma" w:cs="Tahoma"/>
      <w:sz w:val="16"/>
      <w:szCs w:val="16"/>
    </w:rPr>
  </w:style>
  <w:style w:type="paragraph" w:styleId="23">
    <w:name w:val="footer"/>
    <w:basedOn w:val="1"/>
    <w:link w:val="42"/>
    <w:unhideWhenUsed/>
    <w:uiPriority w:val="99"/>
    <w:pPr>
      <w:tabs>
        <w:tab w:val="center" w:pos="4320"/>
        <w:tab w:val="right" w:pos="8640"/>
      </w:tabs>
    </w:pPr>
  </w:style>
  <w:style w:type="paragraph" w:styleId="24">
    <w:name w:val="header"/>
    <w:basedOn w:val="1"/>
    <w:link w:val="41"/>
    <w:unhideWhenUsed/>
    <w:uiPriority w:val="99"/>
    <w:pPr>
      <w:tabs>
        <w:tab w:val="center" w:pos="4320"/>
        <w:tab w:val="right" w:pos="8640"/>
      </w:tabs>
    </w:pPr>
  </w:style>
  <w:style w:type="paragraph" w:styleId="25">
    <w:name w:val="toc 1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</w:pPr>
    <w:rPr>
      <w:smallCaps/>
      <w:color w:val="9FB8CD" w:themeColor="accent2"/>
      <w14:textFill>
        <w14:solidFill>
          <w14:schemeClr w14:val="accent2"/>
        </w14:solidFill>
      </w14:textFill>
    </w:rPr>
  </w:style>
  <w:style w:type="paragraph" w:styleId="26">
    <w:name w:val="toc 4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27">
    <w:name w:val="Subtitle"/>
    <w:basedOn w:val="1"/>
    <w:link w:val="67"/>
    <w:semiHidden/>
    <w:unhideWhenUsed/>
    <w:qFormat/>
    <w:uiPriority w:val="11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  <w14:textFill>
        <w14:solidFill>
          <w14:schemeClr w14:val="accent2"/>
        </w14:solidFill>
      </w14:textFill>
    </w:rPr>
  </w:style>
  <w:style w:type="paragraph" w:styleId="28">
    <w:name w:val="toc 6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29">
    <w:name w:val="toc 2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0">
    <w:name w:val="toc 9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31">
    <w:name w:val="Title"/>
    <w:basedOn w:val="1"/>
    <w:link w:val="68"/>
    <w:semiHidden/>
    <w:unhideWhenUsed/>
    <w:qFormat/>
    <w:uiPriority w:val="10"/>
    <w:pPr>
      <w:spacing w:line="240" w:lineRule="auto"/>
    </w:pPr>
    <w:rPr>
      <w:rFonts w:asciiTheme="majorHAnsi" w:hAnsiTheme="majorHAnsi" w:eastAsiaTheme="majorEastAsia"/>
      <w:color w:val="9FB8CD" w:themeColor="accent2"/>
      <w:sz w:val="52"/>
      <w:szCs w:val="52"/>
      <w14:textFill>
        <w14:solidFill>
          <w14:schemeClr w14:val="accent2"/>
        </w14:solidFill>
      </w14:textFill>
    </w:rPr>
  </w:style>
  <w:style w:type="paragraph" w:styleId="32">
    <w:name w:val="annotation subject"/>
    <w:basedOn w:val="15"/>
    <w:next w:val="15"/>
    <w:link w:val="85"/>
    <w:semiHidden/>
    <w:unhideWhenUsed/>
    <w:uiPriority w:val="99"/>
    <w:rPr>
      <w:b/>
      <w:bCs/>
    </w:rPr>
  </w:style>
  <w:style w:type="table" w:styleId="34">
    <w:name w:val="Table Grid"/>
    <w:basedOn w:val="33"/>
    <w:uiPriority w:val="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6">
    <w:name w:val="Strong"/>
    <w:qFormat/>
    <w:uiPriority w:val="22"/>
    <w:rPr>
      <w:rFonts w:asciiTheme="minorHAnsi" w:hAnsiTheme="minorHAnsi" w:eastAsiaTheme="minorEastAsia"/>
      <w:b/>
      <w:color w:val="9FB8CD" w:themeColor="accent2"/>
      <w14:textFill>
        <w14:solidFill>
          <w14:schemeClr w14:val="accent2"/>
        </w14:solidFill>
      </w14:textFill>
    </w:rPr>
  </w:style>
  <w:style w:type="character" w:styleId="37">
    <w:name w:val="Emphasis"/>
    <w:qFormat/>
    <w:uiPriority w:val="20"/>
    <w:rPr>
      <w:b/>
      <w:i/>
      <w:spacing w:val="0"/>
    </w:rPr>
  </w:style>
  <w:style w:type="character" w:styleId="38">
    <w:name w:val="Hyperlink"/>
    <w:basedOn w:val="35"/>
    <w:semiHidden/>
    <w:unhideWhenUsed/>
    <w:uiPriority w:val="99"/>
    <w:rPr>
      <w:color w:val="B292CA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5"/>
    <w:semiHidden/>
    <w:unhideWhenUsed/>
    <w:uiPriority w:val="99"/>
    <w:rPr>
      <w:sz w:val="21"/>
      <w:szCs w:val="21"/>
    </w:rPr>
  </w:style>
  <w:style w:type="paragraph" w:styleId="40">
    <w:name w:val="No Spacing"/>
    <w:basedOn w:val="1"/>
    <w:link w:val="51"/>
    <w:qFormat/>
    <w:uiPriority w:val="99"/>
    <w:pPr>
      <w:spacing w:after="0" w:line="240" w:lineRule="auto"/>
    </w:pPr>
  </w:style>
  <w:style w:type="character" w:customStyle="1" w:styleId="41">
    <w:name w:val="页眉 Char"/>
    <w:basedOn w:val="35"/>
    <w:link w:val="24"/>
    <w:qFormat/>
    <w:uiPriority w:val="99"/>
    <w:rPr>
      <w:rFonts w:cs="Times New Roman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customStyle="1" w:styleId="42">
    <w:name w:val="页脚 Char"/>
    <w:basedOn w:val="35"/>
    <w:link w:val="23"/>
    <w:uiPriority w:val="99"/>
    <w:rPr>
      <w:rFonts w:cs="Times New Roman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customStyle="1" w:styleId="43">
    <w:name w:val="批注框文本 Char"/>
    <w:basedOn w:val="35"/>
    <w:link w:val="22"/>
    <w:semiHidden/>
    <w:qFormat/>
    <w:uiPriority w:val="99"/>
    <w:rPr>
      <w:rFonts w:ascii="Tahoma" w:hAnsi="Tahoma" w:eastAsia="Tahoma" w:cs="Tahoma"/>
      <w:color w:val="000000" w:themeColor="text1"/>
      <w:sz w:val="16"/>
      <w:szCs w:val="16"/>
      <w14:textFill>
        <w14:solidFill>
          <w14:schemeClr w14:val="tx1"/>
        </w14:solidFill>
      </w14:textFill>
    </w:rPr>
  </w:style>
  <w:style w:type="paragraph" w:customStyle="1" w:styleId="44">
    <w:name w:val="节"/>
    <w:basedOn w:val="1"/>
    <w:next w:val="1"/>
    <w:link w:val="70"/>
    <w:qFormat/>
    <w:uiPriority w:val="1"/>
    <w:pPr>
      <w:spacing w:after="120" w:line="240" w:lineRule="auto"/>
      <w:contextualSpacing/>
    </w:pPr>
    <w:rPr>
      <w:rFonts w:asciiTheme="majorHAnsi" w:hAnsiTheme="majorHAnsi" w:eastAsiaTheme="majorEastAsia"/>
      <w:b/>
      <w:color w:val="9FB8CD" w:themeColor="accent2"/>
      <w:sz w:val="24"/>
      <w14:textFill>
        <w14:solidFill>
          <w14:schemeClr w14:val="accent2"/>
        </w14:solidFill>
      </w14:textFill>
    </w:rPr>
  </w:style>
  <w:style w:type="paragraph" w:customStyle="1" w:styleId="45">
    <w:name w:val="子节"/>
    <w:basedOn w:val="1"/>
    <w:link w:val="71"/>
    <w:qFormat/>
    <w:uiPriority w:val="3"/>
    <w:pPr>
      <w:spacing w:before="40" w:after="80" w:line="240" w:lineRule="auto"/>
    </w:pPr>
    <w:rPr>
      <w:rFonts w:asciiTheme="majorHAnsi" w:hAnsiTheme="majorHAnsi" w:eastAsiaTheme="majorEastAsia"/>
      <w:b/>
      <w:color w:val="727CA3" w:themeColor="accent1"/>
      <w:sz w:val="18"/>
      <w14:textFill>
        <w14:solidFill>
          <w14:schemeClr w14:val="accent1"/>
        </w14:solidFill>
      </w14:textFill>
    </w:rPr>
  </w:style>
  <w:style w:type="paragraph" w:styleId="46">
    <w:name w:val="Quote"/>
    <w:basedOn w:val="1"/>
    <w:link w:val="47"/>
    <w:qFormat/>
    <w:uiPriority w:val="29"/>
    <w:rPr>
      <w:i/>
      <w:color w:val="7F7F7F" w:themeColor="background1" w:themeShade="80"/>
    </w:rPr>
  </w:style>
  <w:style w:type="character" w:customStyle="1" w:styleId="47">
    <w:name w:val="引用 Char"/>
    <w:basedOn w:val="35"/>
    <w:link w:val="46"/>
    <w:qFormat/>
    <w:uiPriority w:val="29"/>
    <w:rPr>
      <w:rFonts w:cs="Times New Roman"/>
      <w:i/>
      <w:color w:val="7F7F7F" w:themeColor="background1" w:themeShade="80"/>
      <w:sz w:val="20"/>
      <w:szCs w:val="20"/>
    </w:rPr>
  </w:style>
  <w:style w:type="character" w:customStyle="1" w:styleId="48">
    <w:name w:val="标题 2 Char"/>
    <w:basedOn w:val="35"/>
    <w:link w:val="3"/>
    <w:semiHidden/>
    <w:qFormat/>
    <w:uiPriority w:val="9"/>
    <w:rPr>
      <w:rFonts w:cs="Times New Roman" w:asciiTheme="majorHAnsi" w:hAnsiTheme="majorHAnsi" w:eastAsiaTheme="majorEastAsia"/>
      <w:color w:val="638CAE" w:themeColor="accent2" w:themeShade="BF"/>
      <w:spacing w:val="5"/>
      <w:sz w:val="20"/>
      <w:szCs w:val="20"/>
    </w:rPr>
  </w:style>
  <w:style w:type="paragraph" w:customStyle="1" w:styleId="49">
    <w:name w:val="人员姓名"/>
    <w:basedOn w:val="40"/>
    <w:link w:val="69"/>
    <w:qFormat/>
    <w:uiPriority w:val="1"/>
    <w:pPr>
      <w:jc w:val="right"/>
    </w:pPr>
    <w:rPr>
      <w:rFonts w:asciiTheme="majorHAnsi" w:hAnsiTheme="majorHAnsi" w:eastAsiaTheme="majorEastAsia"/>
      <w:color w:val="525B7E" w:themeColor="accent1" w:themeShade="BF"/>
      <w:sz w:val="40"/>
      <w:szCs w:val="40"/>
    </w:rPr>
  </w:style>
  <w:style w:type="character" w:customStyle="1" w:styleId="50">
    <w:name w:val="Book Title"/>
    <w:basedOn w:val="35"/>
    <w:qFormat/>
    <w:uiPriority w:val="33"/>
    <w:rPr>
      <w:rFonts w:cs="Times New Roman" w:asciiTheme="majorHAnsi" w:hAnsiTheme="majorHAnsi" w:eastAsiaTheme="majorEastAsia"/>
      <w:i/>
      <w:color w:val="8E736A" w:themeColor="accent6"/>
      <w:sz w:val="20"/>
      <w:szCs w:val="20"/>
      <w14:textFill>
        <w14:solidFill>
          <w14:schemeClr w14:val="accent6"/>
        </w14:solidFill>
      </w14:textFill>
    </w:rPr>
  </w:style>
  <w:style w:type="character" w:customStyle="1" w:styleId="51">
    <w:name w:val="无间隔 Char"/>
    <w:basedOn w:val="35"/>
    <w:link w:val="40"/>
    <w:uiPriority w:val="99"/>
    <w:rPr>
      <w:rFonts w:cs="Times New Roman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customStyle="1" w:styleId="52">
    <w:name w:val="标题 1 Char"/>
    <w:basedOn w:val="35"/>
    <w:link w:val="2"/>
    <w:semiHidden/>
    <w:uiPriority w:val="9"/>
    <w:rPr>
      <w:rFonts w:cs="Times New Roman" w:asciiTheme="majorHAnsi" w:hAnsiTheme="majorHAnsi" w:eastAsiaTheme="majorEastAsia"/>
      <w:color w:val="FFFFFF" w:themeColor="background1"/>
      <w:spacing w:val="5"/>
      <w:sz w:val="20"/>
      <w:szCs w:val="20"/>
      <w:shd w:val="clear" w:color="auto" w:fill="9FB8CD" w:themeFill="accent2"/>
      <w14:textFill>
        <w14:solidFill>
          <w14:schemeClr w14:val="bg1"/>
        </w14:solidFill>
      </w14:textFill>
    </w:rPr>
  </w:style>
  <w:style w:type="character" w:customStyle="1" w:styleId="53">
    <w:name w:val="标题 3 Char"/>
    <w:basedOn w:val="35"/>
    <w:link w:val="4"/>
    <w:semiHidden/>
    <w:uiPriority w:val="9"/>
    <w:rPr>
      <w:rFonts w:cs="Times New Roman" w:asciiTheme="majorHAnsi" w:hAnsiTheme="majorHAnsi" w:eastAsiaTheme="majorEastAsia"/>
      <w:color w:val="595959" w:themeColor="text1" w:themeTint="A6"/>
      <w:spacing w:val="5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4">
    <w:name w:val="标题 4 Char"/>
    <w:basedOn w:val="35"/>
    <w:link w:val="5"/>
    <w:semiHidden/>
    <w:qFormat/>
    <w:uiPriority w:val="9"/>
    <w:rPr>
      <w:rFonts w:cs="Times New Roman" w:asciiTheme="majorHAnsi" w:hAnsiTheme="majorHAnsi" w:eastAsiaTheme="majorEastAsia"/>
      <w:color w:val="595959" w:themeColor="text1" w:themeTint="A6"/>
      <w:sz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5">
    <w:name w:val="标题 5 Char"/>
    <w:basedOn w:val="35"/>
    <w:link w:val="6"/>
    <w:semiHidden/>
    <w:uiPriority w:val="9"/>
    <w:rPr>
      <w:rFonts w:cs="Times New Roman" w:asciiTheme="majorHAnsi" w:hAnsiTheme="majorHAnsi" w:eastAsiaTheme="majorEastAsia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标题 6 Char"/>
    <w:basedOn w:val="35"/>
    <w:link w:val="7"/>
    <w:semiHidden/>
    <w:uiPriority w:val="9"/>
    <w:rPr>
      <w:rFonts w:cs="Times New Roman" w:asciiTheme="majorHAnsi" w:hAnsiTheme="majorHAnsi" w:eastAsiaTheme="majorEastAsia"/>
      <w:b/>
      <w:color w:val="7F7F7F" w:themeColor="background1" w:themeShade="80"/>
      <w:sz w:val="18"/>
      <w:szCs w:val="18"/>
    </w:rPr>
  </w:style>
  <w:style w:type="character" w:customStyle="1" w:styleId="57">
    <w:name w:val="标题 7 Char"/>
    <w:basedOn w:val="35"/>
    <w:link w:val="8"/>
    <w:semiHidden/>
    <w:uiPriority w:val="9"/>
    <w:rPr>
      <w:rFonts w:cs="Times New Roman" w:asciiTheme="majorHAnsi" w:hAnsiTheme="majorHAnsi" w:eastAsiaTheme="majorEastAsia"/>
      <w:b/>
      <w:i/>
      <w:color w:val="7F7F7F" w:themeColor="background1" w:themeShade="80"/>
      <w:sz w:val="18"/>
      <w:szCs w:val="18"/>
    </w:rPr>
  </w:style>
  <w:style w:type="character" w:customStyle="1" w:styleId="58">
    <w:name w:val="标题 8 Char"/>
    <w:basedOn w:val="35"/>
    <w:link w:val="9"/>
    <w:semiHidden/>
    <w:uiPriority w:val="9"/>
    <w:rPr>
      <w:rFonts w:cs="Times New Roman" w:asciiTheme="majorHAnsi" w:hAnsiTheme="majorHAnsi" w:eastAsiaTheme="majorEastAsia"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customStyle="1" w:styleId="59">
    <w:name w:val="标题 9 Char"/>
    <w:basedOn w:val="35"/>
    <w:link w:val="10"/>
    <w:semiHidden/>
    <w:uiPriority w:val="9"/>
    <w:rPr>
      <w:rFonts w:cs="Times New Roman" w:asciiTheme="majorHAnsi" w:hAnsiTheme="majorHAnsi" w:eastAsiaTheme="majorEastAsia"/>
      <w:i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customStyle="1" w:styleId="60">
    <w:name w:val="Intense Emphasis"/>
    <w:basedOn w:val="35"/>
    <w:qFormat/>
    <w:uiPriority w:val="21"/>
    <w:rPr>
      <w:rFonts w:cs="Times New Roman"/>
      <w:b/>
      <w:i/>
      <w:color w:val="BBC738" w:themeColor="accent3" w:themeShade="BF"/>
      <w:sz w:val="20"/>
      <w:szCs w:val="20"/>
    </w:rPr>
  </w:style>
  <w:style w:type="paragraph" w:styleId="61">
    <w:name w:val="Intense Quote"/>
    <w:basedOn w:val="1"/>
    <w:link w:val="62"/>
    <w:qFormat/>
    <w:uiPriority w:val="30"/>
    <w:pPr>
      <w:pBdr>
        <w:top w:val="single" w:color="628BAD" w:themeColor="accent2" w:themeShade="BF" w:sz="6" w:space="10"/>
        <w:left w:val="single" w:color="628BAD" w:themeColor="accent2" w:themeShade="BF" w:sz="6" w:space="10"/>
        <w:bottom w:val="single" w:color="628BAD" w:themeColor="accent2" w:themeShade="BF" w:sz="6" w:space="10"/>
        <w:right w:val="single" w:color="628BAD" w:themeColor="accent2" w:themeShade="BF" w:sz="6" w:space="10"/>
      </w:pBdr>
      <w:shd w:val="clear" w:color="auto" w:fill="9FB8CD" w:themeFill="accent2"/>
      <w:ind w:left="720" w:right="720"/>
      <w:jc w:val="center"/>
    </w:pPr>
    <w:rPr>
      <w:rFonts w:asciiTheme="majorHAnsi" w:hAnsiTheme="majorHAnsi" w:eastAsiaTheme="majorEastAsia"/>
      <w:i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62">
    <w:name w:val="明显引用 Char"/>
    <w:basedOn w:val="35"/>
    <w:link w:val="61"/>
    <w:uiPriority w:val="30"/>
    <w:rPr>
      <w:rFonts w:cs="Times New Roman" w:asciiTheme="majorHAnsi" w:hAnsiTheme="majorHAnsi" w:eastAsiaTheme="majorEastAsia"/>
      <w:i/>
      <w:color w:val="FFFFFF" w:themeColor="background1"/>
      <w:sz w:val="20"/>
      <w:szCs w:val="20"/>
      <w:shd w:val="clear" w:color="auto" w:fill="9FB8CD" w:themeFill="accent2"/>
      <w14:textFill>
        <w14:solidFill>
          <w14:schemeClr w14:val="bg1"/>
        </w14:solidFill>
      </w14:textFill>
    </w:rPr>
  </w:style>
  <w:style w:type="character" w:customStyle="1" w:styleId="63">
    <w:name w:val="Intense Reference"/>
    <w:basedOn w:val="35"/>
    <w:qFormat/>
    <w:uiPriority w:val="32"/>
    <w:rPr>
      <w:rFonts w:cs="Times New Roman"/>
      <w:b/>
      <w:color w:val="525B7E" w:themeColor="accent1" w:themeShade="BF"/>
      <w:sz w:val="20"/>
      <w:szCs w:val="20"/>
      <w:u w:val="single"/>
    </w:rPr>
  </w:style>
  <w:style w:type="character" w:customStyle="1" w:styleId="64">
    <w:name w:val="Subtle Emphasis"/>
    <w:basedOn w:val="35"/>
    <w:qFormat/>
    <w:uiPriority w:val="19"/>
    <w:rPr>
      <w:rFonts w:cs="Times New Roman"/>
      <w:i/>
      <w:color w:val="737373" w:themeColor="text1" w:themeTint="8C"/>
      <w:kern w:val="16"/>
      <w:sz w:val="20"/>
      <w:szCs w:val="20"/>
      <w14:textFill>
        <w14:solidFill>
          <w14:schemeClr w14:val="tx1">
            <w14:lumMod w14:val="55000"/>
            <w14:lumOff w14:val="45000"/>
          </w14:schemeClr>
        </w14:solidFill>
      </w14:textFill>
    </w:rPr>
  </w:style>
  <w:style w:type="character" w:customStyle="1" w:styleId="65">
    <w:name w:val="Subtle Reference"/>
    <w:basedOn w:val="35"/>
    <w:qFormat/>
    <w:uiPriority w:val="31"/>
    <w:rPr>
      <w:rFonts w:cs="Times New Roman"/>
      <w:color w:val="737373" w:themeColor="text1" w:themeTint="8C"/>
      <w:sz w:val="20"/>
      <w:szCs w:val="20"/>
      <w:u w:val="single"/>
      <w14:textFill>
        <w14:solidFill>
          <w14:schemeClr w14:val="tx1">
            <w14:lumMod w14:val="55000"/>
            <w14:lumOff w14:val="45000"/>
          </w14:schemeClr>
        </w14:solidFill>
      </w14:textFill>
    </w:rPr>
  </w:style>
  <w:style w:type="paragraph" w:customStyle="1" w:styleId="66">
    <w:name w:val="发件人地址"/>
    <w:basedOn w:val="40"/>
    <w:link w:val="72"/>
    <w:semiHidden/>
    <w:unhideWhenUsed/>
    <w:qFormat/>
    <w:uiPriority w:val="1"/>
    <w:pPr>
      <w:spacing w:before="200" w:line="276" w:lineRule="auto"/>
      <w:contextualSpacing/>
      <w:jc w:val="right"/>
    </w:pPr>
    <w:rPr>
      <w:rFonts w:asciiTheme="majorHAnsi" w:hAnsiTheme="majorHAnsi" w:eastAsiaTheme="majorEastAsia"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customStyle="1" w:styleId="67">
    <w:name w:val="副标题 Char"/>
    <w:basedOn w:val="35"/>
    <w:link w:val="27"/>
    <w:semiHidden/>
    <w:uiPriority w:val="11"/>
    <w:rPr>
      <w:rFonts w:asciiTheme="majorHAnsi" w:hAnsiTheme="majorHAnsi" w:eastAsiaTheme="majorEastAsia"/>
      <w:color w:val="9FB8CD" w:themeColor="accent2"/>
      <w:sz w:val="24"/>
      <w:szCs w:val="24"/>
      <w14:textFill>
        <w14:solidFill>
          <w14:schemeClr w14:val="accent2"/>
        </w14:solidFill>
      </w14:textFill>
    </w:rPr>
  </w:style>
  <w:style w:type="character" w:customStyle="1" w:styleId="68">
    <w:name w:val="标题 Char"/>
    <w:basedOn w:val="35"/>
    <w:link w:val="31"/>
    <w:semiHidden/>
    <w:uiPriority w:val="10"/>
    <w:rPr>
      <w:rFonts w:cs="Times New Roman" w:asciiTheme="majorHAnsi" w:hAnsiTheme="majorHAnsi" w:eastAsiaTheme="majorEastAsia"/>
      <w:color w:val="9FB8CD" w:themeColor="accent2"/>
      <w:sz w:val="52"/>
      <w:szCs w:val="52"/>
      <w14:textFill>
        <w14:solidFill>
          <w14:schemeClr w14:val="accent2"/>
        </w14:solidFill>
      </w14:textFill>
    </w:rPr>
  </w:style>
  <w:style w:type="character" w:customStyle="1" w:styleId="69">
    <w:name w:val="人员姓名字符"/>
    <w:basedOn w:val="51"/>
    <w:link w:val="49"/>
    <w:uiPriority w:val="1"/>
    <w:rPr>
      <w:rFonts w:cs="Times New Roman" w:asciiTheme="majorHAnsi" w:hAnsiTheme="majorHAnsi" w:eastAsiaTheme="majorEastAsia"/>
      <w:color w:val="525B7E" w:themeColor="accent1" w:themeShade="BF"/>
      <w:sz w:val="40"/>
      <w:szCs w:val="40"/>
    </w:rPr>
  </w:style>
  <w:style w:type="character" w:customStyle="1" w:styleId="70">
    <w:name w:val="节字符"/>
    <w:basedOn w:val="35"/>
    <w:link w:val="44"/>
    <w:uiPriority w:val="1"/>
    <w:rPr>
      <w:rFonts w:cs="Times New Roman" w:asciiTheme="majorHAnsi" w:hAnsiTheme="majorHAnsi" w:eastAsiaTheme="majorEastAsia"/>
      <w:b/>
      <w:color w:val="9FB8CD" w:themeColor="accent2"/>
      <w:sz w:val="24"/>
      <w:szCs w:val="24"/>
      <w14:textFill>
        <w14:solidFill>
          <w14:schemeClr w14:val="accent2"/>
        </w14:solidFill>
      </w14:textFill>
    </w:rPr>
  </w:style>
  <w:style w:type="character" w:customStyle="1" w:styleId="71">
    <w:name w:val="子节标题"/>
    <w:basedOn w:val="35"/>
    <w:link w:val="45"/>
    <w:uiPriority w:val="3"/>
    <w:rPr>
      <w:rFonts w:cs="Times New Roman" w:asciiTheme="majorHAnsi" w:hAnsiTheme="majorHAnsi" w:eastAsiaTheme="majorEastAsia"/>
      <w:b/>
      <w:color w:val="727CA3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72">
    <w:name w:val="发件人地址字符"/>
    <w:basedOn w:val="51"/>
    <w:link w:val="66"/>
    <w:uiPriority w:val="1"/>
    <w:rPr>
      <w:rFonts w:cs="Times New Roman" w:asciiTheme="majorHAnsi" w:hAnsiTheme="majorHAnsi" w:eastAsiaTheme="majorEastAsia"/>
      <w:color w:val="9FB8CD" w:themeColor="accent2"/>
      <w:sz w:val="18"/>
      <w:szCs w:val="18"/>
      <w14:textFill>
        <w14:solidFill>
          <w14:schemeClr w14:val="accent2"/>
        </w14:solidFill>
      </w14:textFill>
    </w:rPr>
  </w:style>
  <w:style w:type="character" w:styleId="73">
    <w:name w:val="Placeholder Text"/>
    <w:basedOn w:val="35"/>
    <w:unhideWhenUsed/>
    <w:uiPriority w:val="99"/>
    <w:rPr>
      <w:color w:val="808080"/>
    </w:rPr>
  </w:style>
  <w:style w:type="paragraph" w:customStyle="1" w:styleId="74">
    <w:name w:val="子节日期"/>
    <w:basedOn w:val="44"/>
    <w:link w:val="76"/>
    <w:qFormat/>
    <w:uiPriority w:val="4"/>
    <w:rPr>
      <w:color w:val="727CA3" w:themeColor="accent1"/>
      <w:sz w:val="18"/>
      <w14:textFill>
        <w14:solidFill>
          <w14:schemeClr w14:val="accent1"/>
        </w14:solidFill>
      </w14:textFill>
    </w:rPr>
  </w:style>
  <w:style w:type="paragraph" w:customStyle="1" w:styleId="75">
    <w:name w:val="子节文字"/>
    <w:basedOn w:val="1"/>
    <w:qFormat/>
    <w:uiPriority w:val="5"/>
    <w:pPr>
      <w:spacing w:after="320"/>
      <w:contextualSpacing/>
    </w:pPr>
  </w:style>
  <w:style w:type="character" w:customStyle="1" w:styleId="76">
    <w:name w:val="子节日期字符"/>
    <w:basedOn w:val="71"/>
    <w:link w:val="74"/>
    <w:qFormat/>
    <w:uiPriority w:val="4"/>
    <w:rPr>
      <w:rFonts w:cs="Times New Roman" w:asciiTheme="majorHAnsi" w:hAnsiTheme="majorHAnsi" w:eastAsiaTheme="majorEastAsia"/>
      <w:color w:val="727CA3" w:themeColor="accent1"/>
      <w:sz w:val="18"/>
      <w:szCs w:val="18"/>
      <w14:textFill>
        <w14:solidFill>
          <w14:schemeClr w14:val="accent1"/>
        </w14:solidFill>
      </w14:textFill>
    </w:rPr>
  </w:style>
  <w:style w:type="paragraph" w:customStyle="1" w:styleId="77">
    <w:name w:val="首页页脚"/>
    <w:basedOn w:val="23"/>
    <w:qFormat/>
    <w:uiPriority w:val="34"/>
    <w:pPr>
      <w:pBdr>
        <w:top w:val="dashed" w:color="7F7F7F" w:sz="4" w:space="18"/>
      </w:pBdr>
      <w:jc w:val="right"/>
    </w:pPr>
    <w:rPr>
      <w:color w:val="808080" w:themeColor="text1" w:themeTint="8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8">
    <w:name w:val="首页页眉"/>
    <w:basedOn w:val="24"/>
    <w:qFormat/>
    <w:uiPriority w:val="0"/>
    <w:pPr>
      <w:pBdr>
        <w:bottom w:val="dashed" w:color="7F7F7F" w:sz="4" w:space="18"/>
      </w:pBdr>
      <w:spacing w:line="396" w:lineRule="auto"/>
    </w:pPr>
    <w:rPr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79">
    <w:name w:val="地址文字"/>
    <w:basedOn w:val="40"/>
    <w:qFormat/>
    <w:uiPriority w:val="2"/>
    <w:pPr>
      <w:spacing w:before="200" w:line="276" w:lineRule="auto"/>
      <w:contextualSpacing/>
      <w:jc w:val="right"/>
    </w:pPr>
    <w:rPr>
      <w:rFonts w:asciiTheme="majorHAnsi" w:hAnsiTheme="majorHAnsi" w:eastAsiaTheme="majorEastAsia"/>
      <w:color w:val="9FB8CD" w:themeColor="accent2"/>
      <w:sz w:val="18"/>
      <w14:textFill>
        <w14:solidFill>
          <w14:schemeClr w14:val="accent2"/>
        </w14:solidFill>
      </w14:textFill>
    </w:rPr>
  </w:style>
  <w:style w:type="paragraph" w:customStyle="1" w:styleId="80">
    <w:name w:val="左页眉"/>
    <w:basedOn w:val="24"/>
    <w:semiHidden/>
    <w:unhideWhenUsed/>
    <w:qFormat/>
    <w:uiPriority w:val="35"/>
    <w:pPr>
      <w:pBdr>
        <w:bottom w:val="dashed" w:color="7E7E7E" w:themeColor="text1" w:themeTint="80" w:sz="4" w:space="18"/>
      </w:pBdr>
      <w:spacing w:line="396" w:lineRule="auto"/>
      <w:contextualSpacing/>
    </w:pPr>
    <w:rPr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81">
    <w:name w:val="左页脚"/>
    <w:basedOn w:val="1"/>
    <w:next w:val="45"/>
    <w:semiHidden/>
    <w:unhideWhenUsed/>
    <w:qFormat/>
    <w:uiPriority w:val="35"/>
    <w:pPr>
      <w:pBdr>
        <w:top w:val="dashed" w:color="7E7E7E" w:themeColor="text1" w:themeTint="80" w:sz="4" w:space="18"/>
      </w:pBdr>
      <w:tabs>
        <w:tab w:val="center" w:pos="4320"/>
        <w:tab w:val="right" w:pos="8640"/>
      </w:tabs>
    </w:pPr>
    <w:rPr>
      <w:color w:val="808080" w:themeColor="text1" w:themeTint="8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82">
    <w:name w:val="右页眉"/>
    <w:basedOn w:val="24"/>
    <w:semiHidden/>
    <w:unhideWhenUsed/>
    <w:qFormat/>
    <w:uiPriority w:val="35"/>
    <w:pPr>
      <w:pBdr>
        <w:bottom w:val="dashed" w:color="7F7F7F" w:sz="4" w:space="18"/>
      </w:pBdr>
      <w:spacing w:line="396" w:lineRule="auto"/>
      <w:contextualSpacing/>
      <w:jc w:val="right"/>
    </w:pPr>
    <w:rPr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83">
    <w:name w:val="右页脚"/>
    <w:basedOn w:val="23"/>
    <w:semiHidden/>
    <w:unhideWhenUsed/>
    <w:qFormat/>
    <w:uiPriority w:val="35"/>
    <w:pPr>
      <w:pBdr>
        <w:top w:val="dashed" w:color="7F7F7F" w:sz="4" w:space="18"/>
      </w:pBdr>
      <w:jc w:val="right"/>
    </w:pPr>
    <w:rPr>
      <w:color w:val="808080" w:themeColor="text1" w:themeTint="8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84">
    <w:name w:val="批注文字 Char"/>
    <w:basedOn w:val="35"/>
    <w:link w:val="15"/>
    <w:semiHidden/>
    <w:uiPriority w:val="99"/>
    <w:rPr>
      <w:rFonts w:cs="Times New Roman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customStyle="1" w:styleId="85">
    <w:name w:val="批注主题 Char"/>
    <w:basedOn w:val="84"/>
    <w:link w:val="32"/>
    <w:semiHidden/>
    <w:uiPriority w:val="99"/>
    <w:rPr>
      <w:rFonts w:cs="Times New Roman"/>
      <w:b/>
      <w:bCs/>
      <w:color w:val="000000" w:themeColor="text1"/>
      <w:sz w:val="20"/>
      <w:szCs w:val="20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205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3189F2B31A44C7FB0F2CC87DD18C1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6A93A8-8BF1-4A6C-82FC-69585DD837EA}"/>
      </w:docPartPr>
      <w:docPartBody>
        <w:p>
          <w:pPr>
            <w:pStyle w:val="5"/>
          </w:pPr>
          <w:r>
            <w:rPr>
              <w:rStyle w:val="4"/>
              <w:lang w:val="zh-CN"/>
            </w:rPr>
            <w:t>选择一个构建基块。</w:t>
          </w:r>
        </w:p>
      </w:docPartBody>
    </w:docPart>
    <w:docPart>
      <w:docPartPr>
        <w:name w:val="5D228B8D37484A94AE38D14B66BABC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80CE66-D86F-4677-9173-9BAB3C086EE8}"/>
      </w:docPartPr>
      <w:docPartBody>
        <w:p>
          <w:pPr>
            <w:pStyle w:val="37"/>
          </w:pPr>
          <w:r>
            <w:rPr>
              <w:lang w:val="zh-CN"/>
            </w:rPr>
            <w:t>[键入您的电子邮件地址]</w:t>
          </w:r>
        </w:p>
      </w:docPartBody>
    </w:docPart>
    <w:docPart>
      <w:docPartPr>
        <w:name w:val="B30A7008439A443790750EBD310925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8C78F1-2361-445F-AB9D-2448CE92258E}"/>
      </w:docPartPr>
      <w:docPartBody>
        <w:p>
          <w:pPr>
            <w:pStyle w:val="68"/>
          </w:pPr>
          <w:r>
            <w:rPr>
              <w:rStyle w:val="14"/>
              <w:lang w:val="zh-CN"/>
            </w:rPr>
            <w:t>[键入公司名称]</w:t>
          </w:r>
        </w:p>
      </w:docPartBody>
    </w:docPart>
    <w:docPart>
      <w:docPartPr>
        <w:name w:val="14F664A79063447F878E01B19A9BDF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376D6C-99E9-457A-B341-DF539A92A887}"/>
      </w:docPartPr>
      <w:docPartBody>
        <w:p>
          <w:pPr>
            <w:pStyle w:val="72"/>
          </w:pPr>
          <w:r>
            <w:rPr>
              <w:lang w:val="zh-CN"/>
            </w:rPr>
            <w:t>[键入您的姓名]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l Sans MT">
    <w:altName w:val="Yu Gothic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8"/>
    <w:rsid w:val="000A4478"/>
    <w:rsid w:val="0014528D"/>
    <w:rsid w:val="002212EA"/>
    <w:rsid w:val="002B0A65"/>
    <w:rsid w:val="00392B67"/>
    <w:rsid w:val="003F5014"/>
    <w:rsid w:val="004A44C3"/>
    <w:rsid w:val="00643EB4"/>
    <w:rsid w:val="00724B8F"/>
    <w:rsid w:val="00906FD2"/>
    <w:rsid w:val="00A54A06"/>
    <w:rsid w:val="00D56E4B"/>
    <w:rsid w:val="00E01F55"/>
    <w:rsid w:val="00E46332"/>
    <w:rsid w:val="00F3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83189F2B31A44C7FB0F2CC87DD18C1B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D46C4EDAE064551A94071B850D030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159B150AA094883ADFD3F5FCBD2D44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6DF007A242AD4A6488278FA5F8784A7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1B33F5EDC8043098A5F84E97621FD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4AC36F818E24EA19917D5CB30FD32D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1EDFCA61A2C4F32999614ED611930B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A8E7AA3B803469FB95888338C4E2D8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子节日期"/>
    <w:basedOn w:val="1"/>
    <w:link w:val="14"/>
    <w:qFormat/>
    <w:uiPriority w:val="4"/>
    <w:pPr>
      <w:widowControl/>
      <w:spacing w:after="120"/>
      <w:contextualSpacing/>
      <w:jc w:val="left"/>
    </w:pPr>
    <w:rPr>
      <w:rFonts w:cs="Times New Roman" w:asciiTheme="majorHAnsi" w:hAnsiTheme="majorHAnsi" w:eastAsiaTheme="majorEastAsia"/>
      <w:color w:val="727CA3" w:themeColor="accent1"/>
      <w:kern w:val="0"/>
      <w:sz w:val="18"/>
      <w:szCs w:val="24"/>
      <w14:textFill>
        <w14:solidFill>
          <w14:schemeClr w14:val="accent1"/>
        </w14:solidFill>
      </w14:textFill>
    </w:rPr>
  </w:style>
  <w:style w:type="character" w:customStyle="1" w:styleId="14">
    <w:name w:val="子节日期字符"/>
    <w:basedOn w:val="2"/>
    <w:link w:val="13"/>
    <w:uiPriority w:val="4"/>
    <w:rPr>
      <w:rFonts w:cs="Times New Roman" w:asciiTheme="majorHAnsi" w:hAnsiTheme="majorHAnsi" w:eastAsiaTheme="majorEastAsia"/>
      <w:color w:val="727CA3" w:themeColor="accent1"/>
      <w:kern w:val="0"/>
      <w:sz w:val="18"/>
      <w:szCs w:val="24"/>
      <w14:textFill>
        <w14:solidFill>
          <w14:schemeClr w14:val="accent1"/>
        </w14:solidFill>
      </w14:textFill>
    </w:rPr>
  </w:style>
  <w:style w:type="paragraph" w:customStyle="1" w:styleId="15">
    <w:name w:val="7E5CE6BE35AB4F1A948AECD2E12334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2BF9DEED05D24ADB819EC75B038A8B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BE33BA4292B4986B9D22FAED41249F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7C62383038B4C18BA80A2F86A4FF7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0862F9301DB4FF587B1918DB109FF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C0DEBF47EA24BE58B0F87920CC1D4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4F018359BA59440091739C215992CA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F8D41C6F74A24CA1ACEE38FC61A96B1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5BA78A3421445C1BAC83A5E8DC280A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59F792EF75643E098A80875279ACF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3FAC2F11AAE94B819A4156A4C3F621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7FEB1C9CCAF44AAF8AAFC550762D99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5230BED9C624473954F28A3C9CCA7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98116D95AEA44D71BFF32036FE725EC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05EBC7D6FA941F59E70AC0B8F5A11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2F0B9D85D894F2FBF6ABA0197ABC2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796BDEFE646F479391E466D7153403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B082F46DA224E4B8A163F4E90341F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C229557839C04CD2B9B10145E806C69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0BA927635F514858A49A17A5CF17E2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E3CFCC5482D14B67B923038786EDF8A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CA7DD55A9174032810037BDC2656B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D228B8D37484A94AE38D14B66BABC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FD01E570FC52493F8F067F55E0F737C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E501FAA8907842178C8EAB1CEBA112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85FA7ADA6D9443ABDB7E49FA7994F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85257577AF99466AB9C32EE28B59423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3982CEBA51784BDDB6AB4D20A13D9D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5AC53828BDD844DFAF24A8AF88926CB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C9840CF489F8484EA2250F9A867DD0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CFC66A36CA74DD491554FECFB3EDB0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EA4965BBDD864E0DA1AAB3946D38EAD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EB1CD6A9086944A59FFC48BBE01A9D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ECDD90469C947DBBFB43C4642B2C3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81DB25A9DB34445BB0C39B4CBFF40D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05A785070F1C46C8BAA638D0D6E75D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D431425566F445429C45A5BB70B970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054F68228E584076A68B4289B43120B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CE0B138D89BD4D0FAB1433BD56BF86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75DC718F2EF643D18690D2302C47E3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C7CE49C3E96E417DAA58F6B55705C58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6B8BBA7C18B44684B926C6D1B320264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6775A71E15EE4CFF9EEB505B04A0BD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9956A5CEF5464DCEA8F8AC551A6078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7F164EB894F241128168BAB58886EF0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7B742BD231AB42D2BF6D70BA9D13CAF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5D30791C15D44ED09639E3E89689A9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FB1A83FD06E24A778681DF62563DCAF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EE7F98948148487EBC231DBEA4F365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49B483555AE84CC0974FEAFB999E52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646C9DF3E7E64ED38EB19F3AF021C30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D6EBCCAB768F491695D2D663DA84280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22496BD5FAD5475A8522D2BC9D757C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B30A7008439A443790750EBD3109258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4DAF81EBF9DB48B09A51061DBF23A0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576849F807D04BDBB6CFBF2E946415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8905096878A34ED7BED413440D899B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14F664A79063447F878E01B19A9BDF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8501002C-C201-4E7E-A66F-AE7D01EE3ED5}">
  <ds:schemaRefs/>
</ds:datastoreItem>
</file>

<file path=customXml/itemProps2.xml><?xml version="1.0" encoding="utf-8"?>
<ds:datastoreItem xmlns:ds="http://schemas.openxmlformats.org/officeDocument/2006/customXml" ds:itemID="{43DEA257-878D-48ED-B352-94E89FDD3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Pages>1</Pages>
  <Words>222</Words>
  <Characters>1268</Characters>
  <Lines>10</Lines>
  <Paragraphs>2</Paragraphs>
  <TotalTime>394</TotalTime>
  <ScaleCrop>false</ScaleCrop>
  <LinksUpToDate>false</LinksUpToDate>
  <CharactersWithSpaces>1488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2016-07-21T14:21:00Z</dcterms:created>
  <dc:creator>韩*** 1301111</dc:creator>
  <cp:lastModifiedBy>lelejia</cp:lastModifiedBy>
  <dcterms:modified xsi:type="dcterms:W3CDTF">2022-07-13T14:50:09Z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D35A6967AF0742A19AD7C12E87F3F524</vt:lpwstr>
  </property>
</Properties>
</file>